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37E5" w14:textId="7D7D5286" w:rsidR="00CF03AA" w:rsidRDefault="00CF03AA">
      <w:pPr>
        <w:rPr>
          <w:rFonts w:ascii="Arial" w:hAnsi="Arial"/>
          <w:sz w:val="48"/>
        </w:rPr>
      </w:pPr>
      <w:r w:rsidRPr="00CF03AA">
        <w:rPr>
          <w:rFonts w:ascii="Arial" w:hAnsi="Arial"/>
          <w:sz w:val="48"/>
        </w:rPr>
        <w:t xml:space="preserve">Braille Literacy Canada 2024 Symposium Transcript: Braille Music – Using technology, how do we learn it, how do we find resources? </w:t>
      </w:r>
      <w:r>
        <w:rPr>
          <w:rFonts w:ascii="Arial" w:hAnsi="Arial"/>
          <w:sz w:val="48"/>
        </w:rPr>
        <w:t xml:space="preserve"> (</w:t>
      </w:r>
      <w:r w:rsidRPr="00CF03AA">
        <w:rPr>
          <w:rFonts w:ascii="Arial" w:hAnsi="Arial"/>
          <w:sz w:val="48"/>
        </w:rPr>
        <w:t>Jordie Howell, Vision Australia, International Council on English Braille</w:t>
      </w:r>
      <w:r>
        <w:rPr>
          <w:rFonts w:ascii="Arial" w:hAnsi="Arial"/>
          <w:sz w:val="48"/>
        </w:rPr>
        <w:t>)</w:t>
      </w:r>
    </w:p>
    <w:p w14:paraId="53E86343" w14:textId="77777777" w:rsidR="00601665" w:rsidRDefault="00601665">
      <w:pPr>
        <w:spacing w:after="0"/>
      </w:pPr>
    </w:p>
    <w:p w14:paraId="1534E034" w14:textId="77777777" w:rsidR="00601665" w:rsidRPr="00CF03AA" w:rsidRDefault="00645AF2">
      <w:pPr>
        <w:spacing w:after="0"/>
        <w:rPr>
          <w:sz w:val="28"/>
        </w:rPr>
      </w:pPr>
      <w:r w:rsidRPr="00CF03AA">
        <w:rPr>
          <w:rFonts w:ascii="Arial" w:hAnsi="Arial"/>
          <w:b/>
          <w:sz w:val="28"/>
        </w:rPr>
        <w:t xml:space="preserve">Daphne Hitchcock  </w:t>
      </w:r>
    </w:p>
    <w:p w14:paraId="2889DCB8" w14:textId="34622FE1" w:rsidR="00601665" w:rsidRPr="00CF03AA" w:rsidRDefault="00645AF2">
      <w:pPr>
        <w:spacing w:after="0"/>
        <w:rPr>
          <w:sz w:val="28"/>
        </w:rPr>
      </w:pPr>
      <w:r w:rsidRPr="00CF03AA">
        <w:rPr>
          <w:rFonts w:ascii="Arial" w:hAnsi="Arial"/>
          <w:sz w:val="28"/>
        </w:rPr>
        <w:t xml:space="preserve">Okay, that's great. Looks like it's the topic </w:t>
      </w:r>
      <w:r w:rsidR="008202FB" w:rsidRPr="00CF03AA">
        <w:rPr>
          <w:rFonts w:ascii="Arial" w:hAnsi="Arial"/>
          <w:sz w:val="28"/>
        </w:rPr>
        <w:t>of the</w:t>
      </w:r>
      <w:r w:rsidRPr="00CF03AA">
        <w:rPr>
          <w:rFonts w:ascii="Arial" w:hAnsi="Arial"/>
          <w:sz w:val="28"/>
        </w:rPr>
        <w:t xml:space="preserve"> hour</w:t>
      </w:r>
      <w:r w:rsidR="008202FB" w:rsidRPr="00CF03AA">
        <w:rPr>
          <w:rFonts w:ascii="Arial" w:hAnsi="Arial"/>
          <w:sz w:val="28"/>
        </w:rPr>
        <w:t>, s</w:t>
      </w:r>
      <w:r w:rsidRPr="00CF03AA">
        <w:rPr>
          <w:rFonts w:ascii="Arial" w:hAnsi="Arial"/>
          <w:sz w:val="28"/>
        </w:rPr>
        <w:t>o welcome Jordi</w:t>
      </w:r>
      <w:r w:rsidR="00176CE1" w:rsidRPr="00CF03AA">
        <w:rPr>
          <w:rFonts w:ascii="Arial" w:hAnsi="Arial"/>
          <w:sz w:val="28"/>
        </w:rPr>
        <w:t>e</w:t>
      </w:r>
      <w:r w:rsidRPr="00CF03AA">
        <w:rPr>
          <w:rFonts w:ascii="Arial" w:hAnsi="Arial"/>
          <w:sz w:val="28"/>
        </w:rPr>
        <w:t xml:space="preserve"> and Jen</w:t>
      </w:r>
      <w:r w:rsidR="0020009E" w:rsidRPr="00CF03AA">
        <w:rPr>
          <w:rFonts w:ascii="Arial" w:hAnsi="Arial"/>
          <w:sz w:val="28"/>
        </w:rPr>
        <w:t xml:space="preserve"> G</w:t>
      </w:r>
      <w:r w:rsidRPr="00CF03AA">
        <w:rPr>
          <w:rFonts w:ascii="Arial" w:hAnsi="Arial"/>
          <w:sz w:val="28"/>
        </w:rPr>
        <w:t>o</w:t>
      </w:r>
      <w:r w:rsidR="0020009E" w:rsidRPr="00CF03AA">
        <w:rPr>
          <w:rFonts w:ascii="Arial" w:hAnsi="Arial"/>
          <w:sz w:val="28"/>
        </w:rPr>
        <w:t>u</w:t>
      </w:r>
      <w:r w:rsidRPr="00CF03AA">
        <w:rPr>
          <w:rFonts w:ascii="Arial" w:hAnsi="Arial"/>
          <w:sz w:val="28"/>
        </w:rPr>
        <w:t>lden. I'll hand things over to you.</w:t>
      </w:r>
    </w:p>
    <w:p w14:paraId="4BE550AA" w14:textId="77777777" w:rsidR="00601665" w:rsidRPr="00CF03AA" w:rsidRDefault="00601665">
      <w:pPr>
        <w:spacing w:after="0"/>
        <w:rPr>
          <w:sz w:val="28"/>
        </w:rPr>
      </w:pPr>
    </w:p>
    <w:p w14:paraId="37547116" w14:textId="77777777" w:rsidR="00601665" w:rsidRPr="00CF03AA" w:rsidRDefault="00645AF2">
      <w:pPr>
        <w:spacing w:after="0"/>
        <w:rPr>
          <w:sz w:val="28"/>
        </w:rPr>
      </w:pPr>
      <w:r w:rsidRPr="00CF03AA">
        <w:rPr>
          <w:rFonts w:ascii="Arial" w:hAnsi="Arial"/>
          <w:b/>
          <w:sz w:val="28"/>
        </w:rPr>
        <w:t xml:space="preserve">Jen Goulden  </w:t>
      </w:r>
    </w:p>
    <w:p w14:paraId="3D831EFA" w14:textId="2B91AFC3" w:rsidR="00601665" w:rsidRPr="00CF03AA" w:rsidRDefault="00645AF2">
      <w:pPr>
        <w:spacing w:after="0"/>
        <w:rPr>
          <w:sz w:val="28"/>
        </w:rPr>
      </w:pPr>
      <w:r w:rsidRPr="00CF03AA">
        <w:rPr>
          <w:rFonts w:ascii="Arial" w:hAnsi="Arial"/>
          <w:sz w:val="28"/>
        </w:rPr>
        <w:t>All right. Well, thank you, Daphne. So it's my pleasure to introduce our next speaker, Jo</w:t>
      </w:r>
      <w:r w:rsidR="0020009E" w:rsidRPr="00CF03AA">
        <w:rPr>
          <w:rFonts w:ascii="Arial" w:hAnsi="Arial"/>
          <w:sz w:val="28"/>
        </w:rPr>
        <w:t>r</w:t>
      </w:r>
      <w:r w:rsidRPr="00CF03AA">
        <w:rPr>
          <w:rFonts w:ascii="Arial" w:hAnsi="Arial"/>
          <w:sz w:val="28"/>
        </w:rPr>
        <w:t>d</w:t>
      </w:r>
      <w:r w:rsidR="0020009E" w:rsidRPr="00CF03AA">
        <w:rPr>
          <w:rFonts w:ascii="Arial" w:hAnsi="Arial"/>
          <w:sz w:val="28"/>
        </w:rPr>
        <w:t>i</w:t>
      </w:r>
      <w:r w:rsidR="00176CE1" w:rsidRPr="00CF03AA">
        <w:rPr>
          <w:rFonts w:ascii="Arial" w:hAnsi="Arial"/>
          <w:sz w:val="28"/>
        </w:rPr>
        <w:t>e</w:t>
      </w:r>
      <w:r w:rsidRPr="00CF03AA">
        <w:rPr>
          <w:rFonts w:ascii="Arial" w:hAnsi="Arial"/>
          <w:sz w:val="28"/>
        </w:rPr>
        <w:t xml:space="preserve"> Howe</w:t>
      </w:r>
      <w:r w:rsidR="00E55318" w:rsidRPr="00CF03AA">
        <w:rPr>
          <w:rFonts w:ascii="Arial" w:hAnsi="Arial"/>
          <w:sz w:val="28"/>
        </w:rPr>
        <w:t>ll</w:t>
      </w:r>
      <w:r w:rsidRPr="00CF03AA">
        <w:rPr>
          <w:rFonts w:ascii="Arial" w:hAnsi="Arial"/>
          <w:sz w:val="28"/>
        </w:rPr>
        <w:t>. And I will just say that there were so many things that I could say about her, I had to kind of pick and choose. But if you want to read more about her</w:t>
      </w:r>
      <w:r w:rsidR="00740B2C" w:rsidRPr="00CF03AA">
        <w:rPr>
          <w:rFonts w:ascii="Arial" w:hAnsi="Arial"/>
          <w:sz w:val="28"/>
        </w:rPr>
        <w:t>,</w:t>
      </w:r>
      <w:r w:rsidRPr="00CF03AA">
        <w:rPr>
          <w:rFonts w:ascii="Arial" w:hAnsi="Arial"/>
          <w:sz w:val="28"/>
        </w:rPr>
        <w:t xml:space="preserve"> in the symposium information is a little bit more of a complete bio, I think</w:t>
      </w:r>
      <w:r w:rsidR="009922EB" w:rsidRPr="00CF03AA">
        <w:rPr>
          <w:rFonts w:ascii="Arial" w:hAnsi="Arial"/>
          <w:sz w:val="28"/>
        </w:rPr>
        <w:t>. A</w:t>
      </w:r>
      <w:r w:rsidRPr="00CF03AA">
        <w:rPr>
          <w:rFonts w:ascii="Arial" w:hAnsi="Arial"/>
          <w:sz w:val="28"/>
        </w:rPr>
        <w:t>nd maybe Jordi</w:t>
      </w:r>
      <w:r w:rsidR="00176CE1" w:rsidRPr="00CF03AA">
        <w:rPr>
          <w:rFonts w:ascii="Arial" w:hAnsi="Arial"/>
          <w:sz w:val="28"/>
        </w:rPr>
        <w:t>e</w:t>
      </w:r>
      <w:r w:rsidRPr="00CF03AA">
        <w:rPr>
          <w:rFonts w:ascii="Arial" w:hAnsi="Arial"/>
          <w:sz w:val="28"/>
        </w:rPr>
        <w:t xml:space="preserve"> will tell us more things about her that I don't get a chance to include. But I'll keep this brief so that we can spend our time listening to Jordi</w:t>
      </w:r>
      <w:r w:rsidR="00176CE1" w:rsidRPr="00CF03AA">
        <w:rPr>
          <w:rFonts w:ascii="Arial" w:hAnsi="Arial"/>
          <w:sz w:val="28"/>
        </w:rPr>
        <w:t>e</w:t>
      </w:r>
      <w:r w:rsidRPr="00CF03AA">
        <w:rPr>
          <w:rFonts w:ascii="Arial" w:hAnsi="Arial"/>
          <w:sz w:val="28"/>
        </w:rPr>
        <w:t xml:space="preserve"> talk about something she's very passionate about. So</w:t>
      </w:r>
      <w:r w:rsidR="00176CE1" w:rsidRPr="00CF03AA">
        <w:rPr>
          <w:rFonts w:ascii="Arial" w:hAnsi="Arial"/>
          <w:sz w:val="28"/>
        </w:rPr>
        <w:t>,</w:t>
      </w:r>
      <w:r w:rsidRPr="00CF03AA">
        <w:rPr>
          <w:rFonts w:ascii="Arial" w:hAnsi="Arial"/>
          <w:sz w:val="28"/>
        </w:rPr>
        <w:t xml:space="preserve"> Jordi</w:t>
      </w:r>
      <w:r w:rsidR="00176CE1" w:rsidRPr="00CF03AA">
        <w:rPr>
          <w:rFonts w:ascii="Arial" w:hAnsi="Arial"/>
          <w:sz w:val="28"/>
        </w:rPr>
        <w:t>e</w:t>
      </w:r>
      <w:r w:rsidRPr="00CF03AA">
        <w:rPr>
          <w:rFonts w:ascii="Arial" w:hAnsi="Arial"/>
          <w:sz w:val="28"/>
        </w:rPr>
        <w:t xml:space="preserve"> Howell is the immediate past </w:t>
      </w:r>
      <w:r w:rsidR="00CD09A8" w:rsidRPr="00CF03AA">
        <w:rPr>
          <w:rFonts w:ascii="Arial" w:hAnsi="Arial"/>
          <w:sz w:val="28"/>
        </w:rPr>
        <w:t>C</w:t>
      </w:r>
      <w:r w:rsidRPr="00CF03AA">
        <w:rPr>
          <w:rFonts w:ascii="Arial" w:hAnsi="Arial"/>
          <w:sz w:val="28"/>
        </w:rPr>
        <w:t>hair of the Australian Braille Authority, as well as the immediate</w:t>
      </w:r>
      <w:r w:rsidR="00CD09A8" w:rsidRPr="00CF03AA">
        <w:rPr>
          <w:rFonts w:ascii="Arial" w:hAnsi="Arial"/>
          <w:sz w:val="28"/>
        </w:rPr>
        <w:t>,</w:t>
      </w:r>
      <w:r w:rsidRPr="00CF03AA">
        <w:rPr>
          <w:rFonts w:ascii="Arial" w:hAnsi="Arial"/>
          <w:sz w:val="28"/>
        </w:rPr>
        <w:t xml:space="preserve"> we don't really have a name for this</w:t>
      </w:r>
      <w:r w:rsidR="00CD09A8" w:rsidRPr="00CF03AA">
        <w:rPr>
          <w:rFonts w:ascii="Arial" w:hAnsi="Arial"/>
          <w:sz w:val="28"/>
        </w:rPr>
        <w:t>,</w:t>
      </w:r>
      <w:r w:rsidRPr="00CF03AA">
        <w:rPr>
          <w:rFonts w:ascii="Arial" w:hAnsi="Arial"/>
          <w:sz w:val="28"/>
        </w:rPr>
        <w:t xml:space="preserve"> </w:t>
      </w:r>
      <w:r w:rsidR="00CD09A8" w:rsidRPr="00CF03AA">
        <w:rPr>
          <w:rFonts w:ascii="Arial" w:hAnsi="Arial"/>
          <w:sz w:val="28"/>
        </w:rPr>
        <w:t>b</w:t>
      </w:r>
      <w:r w:rsidRPr="00CF03AA">
        <w:rPr>
          <w:rFonts w:ascii="Arial" w:hAnsi="Arial"/>
          <w:sz w:val="28"/>
        </w:rPr>
        <w:t>ut the immediate past</w:t>
      </w:r>
      <w:r w:rsidR="00C9384D" w:rsidRPr="00CF03AA">
        <w:rPr>
          <w:rFonts w:ascii="Arial" w:hAnsi="Arial"/>
          <w:sz w:val="28"/>
        </w:rPr>
        <w:t>—up</w:t>
      </w:r>
      <w:r w:rsidRPr="00CF03AA">
        <w:rPr>
          <w:rFonts w:ascii="Arial" w:hAnsi="Arial"/>
          <w:sz w:val="28"/>
        </w:rPr>
        <w:t xml:space="preserve"> until the GA in</w:t>
      </w:r>
      <w:r w:rsidR="00C9384D" w:rsidRPr="00CF03AA">
        <w:rPr>
          <w:rFonts w:ascii="Arial" w:hAnsi="Arial"/>
          <w:sz w:val="28"/>
        </w:rPr>
        <w:t>,</w:t>
      </w:r>
      <w:r w:rsidRPr="00CF03AA">
        <w:rPr>
          <w:rFonts w:ascii="Arial" w:hAnsi="Arial"/>
          <w:sz w:val="28"/>
        </w:rPr>
        <w:t xml:space="preserve"> the General Assembly in New Zealand</w:t>
      </w:r>
      <w:r w:rsidR="00C9384D" w:rsidRPr="00CF03AA">
        <w:rPr>
          <w:rFonts w:ascii="Arial" w:hAnsi="Arial"/>
          <w:sz w:val="28"/>
        </w:rPr>
        <w:t>—she</w:t>
      </w:r>
      <w:r w:rsidRPr="00CF03AA">
        <w:rPr>
          <w:rFonts w:ascii="Arial" w:hAnsi="Arial"/>
          <w:sz w:val="28"/>
        </w:rPr>
        <w:t xml:space="preserve"> was the Australian rep to the International Council on English Braille. And she continues to chair </w:t>
      </w:r>
      <w:r w:rsidR="00495B46" w:rsidRPr="00CF03AA">
        <w:rPr>
          <w:rFonts w:ascii="Arial" w:hAnsi="Arial"/>
          <w:sz w:val="28"/>
        </w:rPr>
        <w:t xml:space="preserve">ICEB’s </w:t>
      </w:r>
      <w:r w:rsidRPr="00CF03AA">
        <w:rPr>
          <w:rFonts w:ascii="Arial" w:hAnsi="Arial"/>
          <w:sz w:val="28"/>
        </w:rPr>
        <w:t xml:space="preserve">music committee. She's a transcriber for Vision Australia, and she helps to develop automation processes for transcription, particularly of music, </w:t>
      </w:r>
      <w:r w:rsidR="00D70C3C" w:rsidRPr="00CF03AA">
        <w:rPr>
          <w:rFonts w:ascii="Arial" w:hAnsi="Arial"/>
          <w:sz w:val="28"/>
        </w:rPr>
        <w:t>from what</w:t>
      </w:r>
      <w:r w:rsidRPr="00CF03AA">
        <w:rPr>
          <w:rFonts w:ascii="Arial" w:hAnsi="Arial"/>
          <w:sz w:val="28"/>
        </w:rPr>
        <w:t xml:space="preserve"> I understand</w:t>
      </w:r>
      <w:r w:rsidR="00D70C3C" w:rsidRPr="00CF03AA">
        <w:rPr>
          <w:rFonts w:ascii="Arial" w:hAnsi="Arial"/>
          <w:sz w:val="28"/>
        </w:rPr>
        <w:t>.</w:t>
      </w:r>
      <w:r w:rsidRPr="00CF03AA">
        <w:rPr>
          <w:rFonts w:ascii="Arial" w:hAnsi="Arial"/>
          <w:sz w:val="28"/>
        </w:rPr>
        <w:t xml:space="preserve"> </w:t>
      </w:r>
      <w:r w:rsidR="00D70C3C" w:rsidRPr="00CF03AA">
        <w:rPr>
          <w:rFonts w:ascii="Arial" w:hAnsi="Arial"/>
          <w:sz w:val="28"/>
        </w:rPr>
        <w:t>S</w:t>
      </w:r>
      <w:r w:rsidRPr="00CF03AA">
        <w:rPr>
          <w:rFonts w:ascii="Arial" w:hAnsi="Arial"/>
          <w:sz w:val="28"/>
        </w:rPr>
        <w:t xml:space="preserve">he's a music teacher with the </w:t>
      </w:r>
      <w:r w:rsidR="00BF3689" w:rsidRPr="00CF03AA">
        <w:rPr>
          <w:rFonts w:ascii="Arial" w:hAnsi="Arial"/>
          <w:sz w:val="28"/>
        </w:rPr>
        <w:t>S</w:t>
      </w:r>
      <w:r w:rsidRPr="00CF03AA">
        <w:rPr>
          <w:rFonts w:ascii="Arial" w:hAnsi="Arial"/>
          <w:sz w:val="28"/>
        </w:rPr>
        <w:t xml:space="preserve">tatewide </w:t>
      </w:r>
      <w:r w:rsidR="00BF3689" w:rsidRPr="00CF03AA">
        <w:rPr>
          <w:rFonts w:ascii="Arial" w:hAnsi="Arial"/>
          <w:sz w:val="28"/>
        </w:rPr>
        <w:t>V</w:t>
      </w:r>
      <w:r w:rsidRPr="00CF03AA">
        <w:rPr>
          <w:rFonts w:ascii="Arial" w:hAnsi="Arial"/>
          <w:sz w:val="28"/>
        </w:rPr>
        <w:t>ision Resource Cent</w:t>
      </w:r>
      <w:r w:rsidR="00BF3689" w:rsidRPr="00CF03AA">
        <w:rPr>
          <w:rFonts w:ascii="Arial" w:hAnsi="Arial"/>
          <w:sz w:val="28"/>
        </w:rPr>
        <w:t>re</w:t>
      </w:r>
      <w:r w:rsidRPr="00CF03AA">
        <w:rPr>
          <w:rFonts w:ascii="Arial" w:hAnsi="Arial"/>
          <w:sz w:val="28"/>
        </w:rPr>
        <w:t xml:space="preserve"> in Victoria, where she loves working with the kids and with </w:t>
      </w:r>
      <w:r w:rsidR="00A40780" w:rsidRPr="00CF03AA">
        <w:rPr>
          <w:rFonts w:ascii="Arial" w:hAnsi="Arial"/>
          <w:sz w:val="28"/>
        </w:rPr>
        <w:t>b</w:t>
      </w:r>
      <w:r w:rsidRPr="00CF03AA">
        <w:rPr>
          <w:rFonts w:ascii="Arial" w:hAnsi="Arial"/>
          <w:sz w:val="28"/>
        </w:rPr>
        <w:t>raille music and technology, all sorts of good things. And she's also a classical soprano, and she sings professionally as a soloist. And she is, and I can attest to this</w:t>
      </w:r>
      <w:r w:rsidR="00C4208C" w:rsidRPr="00CF03AA">
        <w:rPr>
          <w:rFonts w:ascii="Arial" w:hAnsi="Arial"/>
          <w:sz w:val="28"/>
        </w:rPr>
        <w:t>,</w:t>
      </w:r>
      <w:r w:rsidRPr="00CF03AA">
        <w:rPr>
          <w:rFonts w:ascii="Arial" w:hAnsi="Arial"/>
          <w:sz w:val="28"/>
        </w:rPr>
        <w:t xml:space="preserve"> </w:t>
      </w:r>
      <w:r w:rsidR="00C4208C" w:rsidRPr="00CF03AA">
        <w:rPr>
          <w:rFonts w:ascii="Arial" w:hAnsi="Arial"/>
          <w:sz w:val="28"/>
        </w:rPr>
        <w:t>s</w:t>
      </w:r>
      <w:r w:rsidRPr="00CF03AA">
        <w:rPr>
          <w:rFonts w:ascii="Arial" w:hAnsi="Arial"/>
          <w:sz w:val="28"/>
        </w:rPr>
        <w:t xml:space="preserve">he is a passionate advocate for </w:t>
      </w:r>
      <w:r w:rsidR="00485A7E" w:rsidRPr="00CF03AA">
        <w:rPr>
          <w:rFonts w:ascii="Arial" w:hAnsi="Arial"/>
          <w:sz w:val="28"/>
        </w:rPr>
        <w:t>b</w:t>
      </w:r>
      <w:r w:rsidRPr="00CF03AA">
        <w:rPr>
          <w:rFonts w:ascii="Arial" w:hAnsi="Arial"/>
          <w:sz w:val="28"/>
        </w:rPr>
        <w:t xml:space="preserve">raille music, and just an all around fantastic person. So with that I, </w:t>
      </w:r>
      <w:r w:rsidR="00E61DFD" w:rsidRPr="00CF03AA">
        <w:rPr>
          <w:rFonts w:ascii="Arial" w:hAnsi="Arial"/>
          <w:sz w:val="28"/>
        </w:rPr>
        <w:t>oh,</w:t>
      </w:r>
      <w:r w:rsidRPr="00CF03AA">
        <w:rPr>
          <w:rFonts w:ascii="Arial" w:hAnsi="Arial"/>
          <w:sz w:val="28"/>
        </w:rPr>
        <w:t xml:space="preserve"> am I handing this over </w:t>
      </w:r>
      <w:r w:rsidR="00E61DFD" w:rsidRPr="00CF03AA">
        <w:rPr>
          <w:rFonts w:ascii="Arial" w:hAnsi="Arial"/>
          <w:sz w:val="28"/>
        </w:rPr>
        <w:t>to</w:t>
      </w:r>
      <w:r w:rsidRPr="00CF03AA">
        <w:rPr>
          <w:rFonts w:ascii="Arial" w:hAnsi="Arial"/>
          <w:sz w:val="28"/>
        </w:rPr>
        <w:t xml:space="preserve"> </w:t>
      </w:r>
      <w:r w:rsidR="00E61DFD" w:rsidRPr="00CF03AA">
        <w:rPr>
          <w:rFonts w:ascii="Arial" w:hAnsi="Arial"/>
          <w:sz w:val="28"/>
        </w:rPr>
        <w:t>Jordi</w:t>
      </w:r>
      <w:r w:rsidR="00176CE1" w:rsidRPr="00CF03AA">
        <w:rPr>
          <w:rFonts w:ascii="Arial" w:hAnsi="Arial"/>
          <w:sz w:val="28"/>
        </w:rPr>
        <w:t>e</w:t>
      </w:r>
      <w:r w:rsidRPr="00CF03AA">
        <w:rPr>
          <w:rFonts w:ascii="Arial" w:hAnsi="Arial"/>
          <w:sz w:val="28"/>
        </w:rPr>
        <w:t>? I think maybe I'm handing it over to you. And then in about half an hour</w:t>
      </w:r>
      <w:r w:rsidR="00070116" w:rsidRPr="00CF03AA">
        <w:rPr>
          <w:rFonts w:ascii="Arial" w:hAnsi="Arial"/>
          <w:sz w:val="28"/>
        </w:rPr>
        <w:t>-</w:t>
      </w:r>
      <w:r w:rsidRPr="00CF03AA">
        <w:rPr>
          <w:rFonts w:ascii="Arial" w:hAnsi="Arial"/>
          <w:sz w:val="28"/>
        </w:rPr>
        <w:t>ish</w:t>
      </w:r>
      <w:r w:rsidR="00070116" w:rsidRPr="00CF03AA">
        <w:rPr>
          <w:rFonts w:ascii="Arial" w:hAnsi="Arial"/>
          <w:sz w:val="28"/>
        </w:rPr>
        <w:t>,</w:t>
      </w:r>
      <w:r w:rsidRPr="00CF03AA">
        <w:rPr>
          <w:rFonts w:ascii="Arial" w:hAnsi="Arial"/>
          <w:sz w:val="28"/>
        </w:rPr>
        <w:t xml:space="preserve"> I'll give you a one minute warning, and </w:t>
      </w:r>
      <w:r w:rsidRPr="00CF03AA">
        <w:rPr>
          <w:rFonts w:ascii="Arial" w:hAnsi="Arial"/>
          <w:sz w:val="28"/>
        </w:rPr>
        <w:lastRenderedPageBreak/>
        <w:t xml:space="preserve">then we will, it'll come back to Riane </w:t>
      </w:r>
      <w:r w:rsidR="00907403" w:rsidRPr="00CF03AA">
        <w:rPr>
          <w:rFonts w:ascii="Arial" w:hAnsi="Arial"/>
          <w:sz w:val="28"/>
        </w:rPr>
        <w:t>w</w:t>
      </w:r>
      <w:r w:rsidRPr="00CF03AA">
        <w:rPr>
          <w:rFonts w:ascii="Arial" w:hAnsi="Arial"/>
          <w:sz w:val="28"/>
        </w:rPr>
        <w:t>ho will take</w:t>
      </w:r>
      <w:r w:rsidR="007959AB" w:rsidRPr="00CF03AA">
        <w:rPr>
          <w:rFonts w:ascii="Arial" w:hAnsi="Arial"/>
          <w:sz w:val="28"/>
        </w:rPr>
        <w:t>,</w:t>
      </w:r>
      <w:r w:rsidRPr="00CF03AA">
        <w:rPr>
          <w:rFonts w:ascii="Arial" w:hAnsi="Arial"/>
          <w:sz w:val="28"/>
        </w:rPr>
        <w:t xml:space="preserve"> she'll tech? Oh, my goodness, I'm sorry. You could tell </w:t>
      </w:r>
      <w:r w:rsidR="007959AB" w:rsidRPr="00CF03AA">
        <w:rPr>
          <w:rFonts w:ascii="Arial" w:hAnsi="Arial"/>
          <w:sz w:val="28"/>
        </w:rPr>
        <w:t>it’s</w:t>
      </w:r>
      <w:r w:rsidRPr="00CF03AA">
        <w:rPr>
          <w:rFonts w:ascii="Arial" w:hAnsi="Arial"/>
          <w:sz w:val="28"/>
        </w:rPr>
        <w:t xml:space="preserve"> the end of the week</w:t>
      </w:r>
      <w:r w:rsidR="007959AB" w:rsidRPr="00CF03AA">
        <w:rPr>
          <w:rFonts w:ascii="Arial" w:hAnsi="Arial"/>
          <w:sz w:val="28"/>
        </w:rPr>
        <w:t>.</w:t>
      </w:r>
      <w:r w:rsidRPr="00CF03AA">
        <w:rPr>
          <w:rFonts w:ascii="Arial" w:hAnsi="Arial"/>
          <w:sz w:val="28"/>
        </w:rPr>
        <w:t xml:space="preserve"> </w:t>
      </w:r>
      <w:r w:rsidR="007959AB" w:rsidRPr="00CF03AA">
        <w:rPr>
          <w:rFonts w:ascii="Arial" w:hAnsi="Arial"/>
          <w:sz w:val="28"/>
        </w:rPr>
        <w:t>S</w:t>
      </w:r>
      <w:r w:rsidRPr="00CF03AA">
        <w:rPr>
          <w:rFonts w:ascii="Arial" w:hAnsi="Arial"/>
          <w:sz w:val="28"/>
        </w:rPr>
        <w:t>he will check for</w:t>
      </w:r>
      <w:r w:rsidR="007959AB" w:rsidRPr="00CF03AA">
        <w:rPr>
          <w:rFonts w:ascii="Arial" w:hAnsi="Arial"/>
          <w:sz w:val="28"/>
        </w:rPr>
        <w:t>,</w:t>
      </w:r>
      <w:r w:rsidRPr="00CF03AA">
        <w:rPr>
          <w:rFonts w:ascii="Arial" w:hAnsi="Arial"/>
          <w:sz w:val="28"/>
        </w:rPr>
        <w:t xml:space="preserve"> we will take questions at that time. And then eventually hand it back to Daphne. So over to you, Jordi</w:t>
      </w:r>
      <w:r w:rsidR="00176CE1" w:rsidRPr="00CF03AA">
        <w:rPr>
          <w:rFonts w:ascii="Arial" w:hAnsi="Arial"/>
          <w:sz w:val="28"/>
        </w:rPr>
        <w:t>e</w:t>
      </w:r>
      <w:r w:rsidRPr="00CF03AA">
        <w:rPr>
          <w:rFonts w:ascii="Arial" w:hAnsi="Arial"/>
          <w:sz w:val="28"/>
        </w:rPr>
        <w:t>.</w:t>
      </w:r>
    </w:p>
    <w:p w14:paraId="6A482952" w14:textId="77777777" w:rsidR="00601665" w:rsidRPr="00CF03AA" w:rsidRDefault="00601665">
      <w:pPr>
        <w:spacing w:after="0"/>
        <w:rPr>
          <w:sz w:val="28"/>
        </w:rPr>
      </w:pPr>
    </w:p>
    <w:p w14:paraId="6D661A15" w14:textId="77777777" w:rsidR="00601665" w:rsidRPr="00CF03AA" w:rsidRDefault="00645AF2">
      <w:pPr>
        <w:spacing w:after="0"/>
        <w:rPr>
          <w:sz w:val="28"/>
        </w:rPr>
      </w:pPr>
      <w:r w:rsidRPr="00CF03AA">
        <w:rPr>
          <w:rFonts w:ascii="Arial" w:hAnsi="Arial"/>
          <w:b/>
          <w:sz w:val="28"/>
        </w:rPr>
        <w:t xml:space="preserve">Jordie Howell  </w:t>
      </w:r>
    </w:p>
    <w:p w14:paraId="4248521E" w14:textId="478958CB" w:rsidR="00835CEF" w:rsidRPr="00CF03AA" w:rsidRDefault="00645AF2">
      <w:pPr>
        <w:spacing w:after="0"/>
        <w:rPr>
          <w:rFonts w:ascii="Arial" w:hAnsi="Arial"/>
          <w:sz w:val="28"/>
        </w:rPr>
      </w:pPr>
      <w:r w:rsidRPr="00CF03AA">
        <w:rPr>
          <w:rFonts w:ascii="Arial" w:hAnsi="Arial"/>
          <w:sz w:val="28"/>
        </w:rPr>
        <w:t xml:space="preserve">Excellent. Thanks, Jen. Good morning. Good afternoon. Good evening. Good night to you all. So it's 6am here, but I've had tea. I've had breakfast, the dogs have been looked after. So now I'm ready to talk about </w:t>
      </w:r>
      <w:r w:rsidR="00A2548B" w:rsidRPr="00CF03AA">
        <w:rPr>
          <w:rFonts w:ascii="Arial" w:hAnsi="Arial"/>
          <w:sz w:val="28"/>
        </w:rPr>
        <w:t>braille</w:t>
      </w:r>
      <w:r w:rsidRPr="00CF03AA">
        <w:rPr>
          <w:rFonts w:ascii="Arial" w:hAnsi="Arial"/>
          <w:sz w:val="28"/>
        </w:rPr>
        <w:t xml:space="preserve"> music, which is my favorite subject. I don't know how much you will know about </w:t>
      </w:r>
      <w:r w:rsidR="00A2548B" w:rsidRPr="00CF03AA">
        <w:rPr>
          <w:rFonts w:ascii="Arial" w:hAnsi="Arial"/>
          <w:sz w:val="28"/>
        </w:rPr>
        <w:t xml:space="preserve">braille </w:t>
      </w:r>
      <w:r w:rsidRPr="00CF03AA">
        <w:rPr>
          <w:rFonts w:ascii="Arial" w:hAnsi="Arial"/>
          <w:sz w:val="28"/>
        </w:rPr>
        <w:t>music</w:t>
      </w:r>
      <w:r w:rsidR="00A2548B" w:rsidRPr="00CF03AA">
        <w:rPr>
          <w:rFonts w:ascii="Arial" w:hAnsi="Arial"/>
          <w:sz w:val="28"/>
        </w:rPr>
        <w:t>,</w:t>
      </w:r>
      <w:r w:rsidRPr="00CF03AA">
        <w:rPr>
          <w:rFonts w:ascii="Arial" w:hAnsi="Arial"/>
          <w:sz w:val="28"/>
        </w:rPr>
        <w:t xml:space="preserve"> </w:t>
      </w:r>
      <w:r w:rsidR="00A2548B" w:rsidRPr="00CF03AA">
        <w:rPr>
          <w:rFonts w:ascii="Arial" w:hAnsi="Arial"/>
          <w:sz w:val="28"/>
        </w:rPr>
        <w:t>s</w:t>
      </w:r>
      <w:r w:rsidRPr="00CF03AA">
        <w:rPr>
          <w:rFonts w:ascii="Arial" w:hAnsi="Arial"/>
          <w:sz w:val="28"/>
        </w:rPr>
        <w:t>o I'm going to assume that some of you don't know anything about it. And so we'll do a bit of a lesson. So those of you that do know something can have a bit of a snooze at that point. And then I'll</w:t>
      </w:r>
      <w:r w:rsidR="00A2548B" w:rsidRPr="00CF03AA">
        <w:rPr>
          <w:rFonts w:ascii="Arial" w:hAnsi="Arial"/>
          <w:sz w:val="28"/>
        </w:rPr>
        <w:t>,</w:t>
      </w:r>
      <w:r w:rsidRPr="00CF03AA">
        <w:rPr>
          <w:rFonts w:ascii="Arial" w:hAnsi="Arial"/>
          <w:sz w:val="28"/>
        </w:rPr>
        <w:t xml:space="preserve"> so yeah, I'll split the presentation into three</w:t>
      </w:r>
      <w:r w:rsidR="00A2548B" w:rsidRPr="00CF03AA">
        <w:rPr>
          <w:rFonts w:ascii="Arial" w:hAnsi="Arial"/>
          <w:sz w:val="28"/>
        </w:rPr>
        <w:t>,</w:t>
      </w:r>
      <w:r w:rsidRPr="00CF03AA">
        <w:rPr>
          <w:rFonts w:ascii="Arial" w:hAnsi="Arial"/>
          <w:sz w:val="28"/>
        </w:rPr>
        <w:t xml:space="preserve"> kind of segments. So yeah, the first will be about what </w:t>
      </w:r>
      <w:r w:rsidR="00440C09" w:rsidRPr="00CF03AA">
        <w:rPr>
          <w:rFonts w:ascii="Arial" w:hAnsi="Arial"/>
          <w:sz w:val="28"/>
        </w:rPr>
        <w:t>b</w:t>
      </w:r>
      <w:r w:rsidRPr="00CF03AA">
        <w:rPr>
          <w:rFonts w:ascii="Arial" w:hAnsi="Arial"/>
          <w:sz w:val="28"/>
        </w:rPr>
        <w:t xml:space="preserve">raille music is, and how does it work, how different it is from print music. I'll then move to the resources that are available to learn </w:t>
      </w:r>
      <w:r w:rsidR="00440C09" w:rsidRPr="00CF03AA">
        <w:rPr>
          <w:rFonts w:ascii="Arial" w:hAnsi="Arial"/>
          <w:sz w:val="28"/>
        </w:rPr>
        <w:t>b</w:t>
      </w:r>
      <w:r w:rsidRPr="00CF03AA">
        <w:rPr>
          <w:rFonts w:ascii="Arial" w:hAnsi="Arial"/>
          <w:sz w:val="28"/>
        </w:rPr>
        <w:t>raille music</w:t>
      </w:r>
      <w:r w:rsidR="00440C09" w:rsidRPr="00CF03AA">
        <w:rPr>
          <w:rFonts w:ascii="Arial" w:hAnsi="Arial"/>
          <w:sz w:val="28"/>
        </w:rPr>
        <w:t>.</w:t>
      </w:r>
      <w:r w:rsidRPr="00CF03AA">
        <w:rPr>
          <w:rFonts w:ascii="Arial" w:hAnsi="Arial"/>
          <w:sz w:val="28"/>
        </w:rPr>
        <w:t xml:space="preserve"> </w:t>
      </w:r>
      <w:r w:rsidR="4978A34A" w:rsidRPr="00CF03AA">
        <w:rPr>
          <w:rFonts w:ascii="Arial" w:hAnsi="Arial"/>
          <w:sz w:val="28"/>
        </w:rPr>
        <w:t>S</w:t>
      </w:r>
      <w:r w:rsidRPr="00CF03AA">
        <w:rPr>
          <w:rFonts w:ascii="Arial" w:hAnsi="Arial"/>
          <w:sz w:val="28"/>
        </w:rPr>
        <w:t>o</w:t>
      </w:r>
      <w:r w:rsidR="6EB75B12" w:rsidRPr="00CF03AA">
        <w:rPr>
          <w:rFonts w:ascii="Arial" w:hAnsi="Arial"/>
          <w:sz w:val="28"/>
        </w:rPr>
        <w:t>,</w:t>
      </w:r>
      <w:r w:rsidRPr="00CF03AA">
        <w:rPr>
          <w:rFonts w:ascii="Arial" w:hAnsi="Arial"/>
          <w:sz w:val="28"/>
        </w:rPr>
        <w:t xml:space="preserve"> they will include books, YouTube links, or videos, and some podcasts. And then I will demonstrate a few of the </w:t>
      </w:r>
      <w:r w:rsidR="00181887" w:rsidRPr="00CF03AA">
        <w:rPr>
          <w:rFonts w:ascii="Arial" w:hAnsi="Arial"/>
          <w:sz w:val="28"/>
        </w:rPr>
        <w:t>b</w:t>
      </w:r>
      <w:r w:rsidRPr="00CF03AA">
        <w:rPr>
          <w:rFonts w:ascii="Arial" w:hAnsi="Arial"/>
          <w:sz w:val="28"/>
        </w:rPr>
        <w:t xml:space="preserve">raille music tools that are available to translate electronic print music files, into </w:t>
      </w:r>
      <w:r w:rsidR="002A0EBF" w:rsidRPr="00CF03AA">
        <w:rPr>
          <w:rFonts w:ascii="Arial" w:hAnsi="Arial"/>
          <w:sz w:val="28"/>
        </w:rPr>
        <w:t>b</w:t>
      </w:r>
      <w:r w:rsidRPr="00CF03AA">
        <w:rPr>
          <w:rFonts w:ascii="Arial" w:hAnsi="Arial"/>
          <w:sz w:val="28"/>
        </w:rPr>
        <w:t xml:space="preserve">raille. And this is the exciting stuff that's going on internationally at the moment. So I'd love to share those with you. There's three programs that I particularly want to demonstrate and a fourth that I'll kind of demonstrate in the course of the presentation when I'm talking about </w:t>
      </w:r>
      <w:r w:rsidR="00835CEF" w:rsidRPr="00CF03AA">
        <w:rPr>
          <w:rFonts w:ascii="Arial" w:hAnsi="Arial"/>
          <w:sz w:val="28"/>
        </w:rPr>
        <w:t>braille</w:t>
      </w:r>
      <w:r w:rsidRPr="00CF03AA">
        <w:rPr>
          <w:rFonts w:ascii="Arial" w:hAnsi="Arial"/>
          <w:sz w:val="28"/>
        </w:rPr>
        <w:t xml:space="preserve"> music.</w:t>
      </w:r>
    </w:p>
    <w:p w14:paraId="7B365D1E" w14:textId="77777777" w:rsidR="00C95EDA" w:rsidRPr="00CF03AA" w:rsidRDefault="00C95EDA">
      <w:pPr>
        <w:spacing w:after="0"/>
        <w:rPr>
          <w:rFonts w:ascii="Arial" w:hAnsi="Arial"/>
          <w:sz w:val="28"/>
        </w:rPr>
      </w:pPr>
    </w:p>
    <w:p w14:paraId="6462E0D2" w14:textId="77777777" w:rsidR="00C95EDA" w:rsidRPr="00CF03AA" w:rsidRDefault="00645AF2">
      <w:pPr>
        <w:spacing w:after="0"/>
        <w:rPr>
          <w:rFonts w:ascii="Arial" w:hAnsi="Arial"/>
          <w:sz w:val="28"/>
        </w:rPr>
      </w:pPr>
      <w:r w:rsidRPr="00CF03AA">
        <w:rPr>
          <w:rFonts w:ascii="Arial" w:hAnsi="Arial"/>
          <w:sz w:val="28"/>
        </w:rPr>
        <w:t>Alright</w:t>
      </w:r>
      <w:r w:rsidR="00835CEF" w:rsidRPr="00CF03AA">
        <w:rPr>
          <w:rFonts w:ascii="Arial" w:hAnsi="Arial"/>
          <w:sz w:val="28"/>
        </w:rPr>
        <w:t>.</w:t>
      </w:r>
      <w:r w:rsidRPr="00CF03AA">
        <w:rPr>
          <w:rFonts w:ascii="Arial" w:hAnsi="Arial"/>
          <w:sz w:val="28"/>
        </w:rPr>
        <w:t xml:space="preserve"> </w:t>
      </w:r>
      <w:r w:rsidR="00835CEF" w:rsidRPr="00CF03AA">
        <w:rPr>
          <w:rFonts w:ascii="Arial" w:hAnsi="Arial"/>
          <w:sz w:val="28"/>
        </w:rPr>
        <w:t>S</w:t>
      </w:r>
      <w:r w:rsidRPr="00CF03AA">
        <w:rPr>
          <w:rFonts w:ascii="Arial" w:hAnsi="Arial"/>
          <w:sz w:val="28"/>
        </w:rPr>
        <w:t>o</w:t>
      </w:r>
      <w:r w:rsidR="00835CEF" w:rsidRPr="00CF03AA">
        <w:rPr>
          <w:rFonts w:ascii="Arial" w:hAnsi="Arial"/>
          <w:sz w:val="28"/>
        </w:rPr>
        <w:t>,</w:t>
      </w:r>
      <w:r w:rsidRPr="00CF03AA">
        <w:rPr>
          <w:rFonts w:ascii="Arial" w:hAnsi="Arial"/>
          <w:sz w:val="28"/>
        </w:rPr>
        <w:t xml:space="preserve"> it is amazing to think that Louis Braille</w:t>
      </w:r>
      <w:r w:rsidR="00835CEF" w:rsidRPr="00CF03AA">
        <w:rPr>
          <w:rFonts w:ascii="Arial" w:hAnsi="Arial"/>
          <w:sz w:val="28"/>
        </w:rPr>
        <w:t>,</w:t>
      </w:r>
      <w:r w:rsidRPr="00CF03AA">
        <w:rPr>
          <w:rFonts w:ascii="Arial" w:hAnsi="Arial"/>
          <w:sz w:val="28"/>
        </w:rPr>
        <w:t xml:space="preserve"> who was a teenager in the 1800s </w:t>
      </w:r>
      <w:r w:rsidR="008623FC" w:rsidRPr="00CF03AA">
        <w:rPr>
          <w:rFonts w:ascii="Arial" w:hAnsi="Arial"/>
          <w:sz w:val="28"/>
        </w:rPr>
        <w:t>geeking</w:t>
      </w:r>
      <w:r w:rsidRPr="00CF03AA">
        <w:rPr>
          <w:rFonts w:ascii="Arial" w:hAnsi="Arial"/>
          <w:sz w:val="28"/>
        </w:rPr>
        <w:t xml:space="preserve"> around with dots, just as today, teenagers would probably geek around with coding and computers, you know, those kinds of kids. Louis created what we now call </w:t>
      </w:r>
      <w:r w:rsidR="008623FC" w:rsidRPr="00CF03AA">
        <w:rPr>
          <w:rFonts w:ascii="Arial" w:hAnsi="Arial"/>
          <w:sz w:val="28"/>
        </w:rPr>
        <w:t>b</w:t>
      </w:r>
      <w:r w:rsidRPr="00CF03AA">
        <w:rPr>
          <w:rFonts w:ascii="Arial" w:hAnsi="Arial"/>
          <w:sz w:val="28"/>
        </w:rPr>
        <w:t xml:space="preserve">raille and </w:t>
      </w:r>
      <w:r w:rsidR="008623FC" w:rsidRPr="00CF03AA">
        <w:rPr>
          <w:rFonts w:ascii="Arial" w:hAnsi="Arial"/>
          <w:sz w:val="28"/>
        </w:rPr>
        <w:t>braille</w:t>
      </w:r>
      <w:r w:rsidRPr="00CF03AA">
        <w:rPr>
          <w:rFonts w:ascii="Arial" w:hAnsi="Arial"/>
          <w:sz w:val="28"/>
        </w:rPr>
        <w:t xml:space="preserve"> music because he was a cellist and an organist and pretty clever musician. And his symbol of music is still the only international </w:t>
      </w:r>
      <w:r w:rsidR="001D631C" w:rsidRPr="00CF03AA">
        <w:rPr>
          <w:rFonts w:ascii="Arial" w:hAnsi="Arial"/>
          <w:sz w:val="28"/>
        </w:rPr>
        <w:t>b</w:t>
      </w:r>
      <w:r w:rsidRPr="00CF03AA">
        <w:rPr>
          <w:rFonts w:ascii="Arial" w:hAnsi="Arial"/>
          <w:sz w:val="28"/>
        </w:rPr>
        <w:t xml:space="preserve">raille music code in existence. So we all have, you know, the English </w:t>
      </w:r>
      <w:r w:rsidR="00871563" w:rsidRPr="00CF03AA">
        <w:rPr>
          <w:rFonts w:ascii="Arial" w:hAnsi="Arial"/>
          <w:sz w:val="28"/>
        </w:rPr>
        <w:t>b</w:t>
      </w:r>
      <w:r w:rsidRPr="00CF03AA">
        <w:rPr>
          <w:rFonts w:ascii="Arial" w:hAnsi="Arial"/>
          <w:sz w:val="28"/>
        </w:rPr>
        <w:t xml:space="preserve">raille </w:t>
      </w:r>
      <w:r w:rsidR="00871563" w:rsidRPr="00CF03AA">
        <w:rPr>
          <w:rFonts w:ascii="Arial" w:hAnsi="Arial"/>
          <w:sz w:val="28"/>
        </w:rPr>
        <w:t>c</w:t>
      </w:r>
      <w:r w:rsidRPr="00CF03AA">
        <w:rPr>
          <w:rFonts w:ascii="Arial" w:hAnsi="Arial"/>
          <w:sz w:val="28"/>
        </w:rPr>
        <w:t>ode, there are several ma</w:t>
      </w:r>
      <w:r w:rsidR="00871563" w:rsidRPr="00CF03AA">
        <w:rPr>
          <w:rFonts w:ascii="Arial" w:hAnsi="Arial"/>
          <w:sz w:val="28"/>
        </w:rPr>
        <w:t>th</w:t>
      </w:r>
      <w:r w:rsidRPr="00CF03AA">
        <w:rPr>
          <w:rFonts w:ascii="Arial" w:hAnsi="Arial"/>
          <w:sz w:val="28"/>
        </w:rPr>
        <w:t xml:space="preserve">s codes in </w:t>
      </w:r>
      <w:r w:rsidR="00871563" w:rsidRPr="00CF03AA">
        <w:rPr>
          <w:rFonts w:ascii="Arial" w:hAnsi="Arial"/>
          <w:sz w:val="28"/>
        </w:rPr>
        <w:t>use</w:t>
      </w:r>
      <w:r w:rsidRPr="00CF03AA">
        <w:rPr>
          <w:rFonts w:ascii="Arial" w:hAnsi="Arial"/>
          <w:sz w:val="28"/>
        </w:rPr>
        <w:t>, in Europe and whatever</w:t>
      </w:r>
      <w:r w:rsidR="00E632DF" w:rsidRPr="00CF03AA">
        <w:rPr>
          <w:rFonts w:ascii="Arial" w:hAnsi="Arial"/>
          <w:sz w:val="28"/>
        </w:rPr>
        <w:t>.</w:t>
      </w:r>
      <w:r w:rsidRPr="00CF03AA">
        <w:rPr>
          <w:rFonts w:ascii="Arial" w:hAnsi="Arial"/>
          <w:sz w:val="28"/>
        </w:rPr>
        <w:t xml:space="preserve"> </w:t>
      </w:r>
      <w:r w:rsidR="00E632DF" w:rsidRPr="00CF03AA">
        <w:rPr>
          <w:rFonts w:ascii="Arial" w:hAnsi="Arial"/>
          <w:sz w:val="28"/>
        </w:rPr>
        <w:t>B</w:t>
      </w:r>
      <w:r w:rsidRPr="00CF03AA">
        <w:rPr>
          <w:rFonts w:ascii="Arial" w:hAnsi="Arial"/>
          <w:sz w:val="28"/>
        </w:rPr>
        <w:t xml:space="preserve">ut in terms of music, this is the code we all use. So if you borrow a </w:t>
      </w:r>
      <w:r w:rsidR="00925E9B" w:rsidRPr="00CF03AA">
        <w:rPr>
          <w:rFonts w:ascii="Arial" w:hAnsi="Arial"/>
          <w:sz w:val="28"/>
        </w:rPr>
        <w:t>b</w:t>
      </w:r>
      <w:r w:rsidRPr="00CF03AA">
        <w:rPr>
          <w:rFonts w:ascii="Arial" w:hAnsi="Arial"/>
          <w:sz w:val="28"/>
        </w:rPr>
        <w:t>raille music score in Canada, or Australia, or Norway or Vietnam, you'll be able to recognize the crotchets</w:t>
      </w:r>
      <w:r w:rsidR="006C090C" w:rsidRPr="00CF03AA">
        <w:rPr>
          <w:rFonts w:ascii="Arial" w:hAnsi="Arial"/>
          <w:sz w:val="28"/>
        </w:rPr>
        <w:t>,</w:t>
      </w:r>
      <w:r w:rsidRPr="00CF03AA">
        <w:rPr>
          <w:rFonts w:ascii="Arial" w:hAnsi="Arial"/>
          <w:sz w:val="28"/>
        </w:rPr>
        <w:t xml:space="preserve"> quavers</w:t>
      </w:r>
      <w:r w:rsidR="006C090C" w:rsidRPr="00CF03AA">
        <w:rPr>
          <w:rFonts w:ascii="Arial" w:hAnsi="Arial"/>
          <w:sz w:val="28"/>
        </w:rPr>
        <w:t>,</w:t>
      </w:r>
      <w:r w:rsidRPr="00CF03AA">
        <w:rPr>
          <w:rFonts w:ascii="Arial" w:hAnsi="Arial"/>
          <w:sz w:val="28"/>
        </w:rPr>
        <w:t xml:space="preserve"> or if you want, quarter notes and eighth notes, because they're going to be the same fundamental signs. The thing that differs though </w:t>
      </w:r>
      <w:r w:rsidR="008D39E4" w:rsidRPr="00CF03AA">
        <w:rPr>
          <w:rFonts w:ascii="Arial" w:hAnsi="Arial"/>
          <w:sz w:val="28"/>
        </w:rPr>
        <w:t>i</w:t>
      </w:r>
      <w:r w:rsidRPr="00CF03AA">
        <w:rPr>
          <w:rFonts w:ascii="Arial" w:hAnsi="Arial"/>
          <w:sz w:val="28"/>
        </w:rPr>
        <w:t>s formatting. And that's what I'll cover a bit later.</w:t>
      </w:r>
    </w:p>
    <w:p w14:paraId="03B79B5B" w14:textId="77777777" w:rsidR="00C95EDA" w:rsidRPr="00CF03AA" w:rsidRDefault="00C95EDA">
      <w:pPr>
        <w:spacing w:after="0"/>
        <w:rPr>
          <w:rFonts w:ascii="Arial" w:hAnsi="Arial"/>
          <w:sz w:val="28"/>
        </w:rPr>
      </w:pPr>
    </w:p>
    <w:p w14:paraId="01039C08" w14:textId="6AB3AE46" w:rsidR="00601665" w:rsidRPr="00CF03AA" w:rsidRDefault="00645AF2">
      <w:pPr>
        <w:spacing w:after="0"/>
        <w:rPr>
          <w:rFonts w:ascii="Arial" w:hAnsi="Arial"/>
          <w:sz w:val="28"/>
        </w:rPr>
      </w:pPr>
      <w:r w:rsidRPr="00CF03AA">
        <w:rPr>
          <w:rFonts w:ascii="Arial" w:hAnsi="Arial"/>
          <w:sz w:val="28"/>
        </w:rPr>
        <w:t>So</w:t>
      </w:r>
      <w:r w:rsidR="00C95EDA" w:rsidRPr="00CF03AA">
        <w:rPr>
          <w:rFonts w:ascii="Arial" w:hAnsi="Arial"/>
          <w:sz w:val="28"/>
        </w:rPr>
        <w:t>,</w:t>
      </w:r>
      <w:r w:rsidRPr="00CF03AA">
        <w:rPr>
          <w:rFonts w:ascii="Arial" w:hAnsi="Arial"/>
          <w:sz w:val="28"/>
        </w:rPr>
        <w:t xml:space="preserve"> how does </w:t>
      </w:r>
      <w:r w:rsidR="00C95EDA" w:rsidRPr="00CF03AA">
        <w:rPr>
          <w:rFonts w:ascii="Arial" w:hAnsi="Arial"/>
          <w:sz w:val="28"/>
        </w:rPr>
        <w:t>b</w:t>
      </w:r>
      <w:r w:rsidRPr="00CF03AA">
        <w:rPr>
          <w:rFonts w:ascii="Arial" w:hAnsi="Arial"/>
          <w:sz w:val="28"/>
        </w:rPr>
        <w:t>raille music work? What is it</w:t>
      </w:r>
      <w:r w:rsidR="003F3C2F" w:rsidRPr="00CF03AA">
        <w:rPr>
          <w:rFonts w:ascii="Arial" w:hAnsi="Arial"/>
          <w:sz w:val="28"/>
        </w:rPr>
        <w:t>?</w:t>
      </w:r>
      <w:r w:rsidRPr="00CF03AA">
        <w:rPr>
          <w:rFonts w:ascii="Arial" w:hAnsi="Arial"/>
          <w:sz w:val="28"/>
        </w:rPr>
        <w:t xml:space="preserve"> Braille music is a representation of print music. So print music uses lines and spaces</w:t>
      </w:r>
      <w:r w:rsidR="00B67BBB" w:rsidRPr="00CF03AA">
        <w:rPr>
          <w:rFonts w:ascii="Arial" w:hAnsi="Arial"/>
          <w:sz w:val="28"/>
        </w:rPr>
        <w:t xml:space="preserve"> a</w:t>
      </w:r>
      <w:r w:rsidRPr="00CF03AA">
        <w:rPr>
          <w:rFonts w:ascii="Arial" w:hAnsi="Arial"/>
          <w:sz w:val="28"/>
        </w:rPr>
        <w:t>nd you can see the pitch</w:t>
      </w:r>
      <w:r w:rsidR="00B67BBB" w:rsidRPr="00CF03AA">
        <w:rPr>
          <w:rFonts w:ascii="Arial" w:hAnsi="Arial"/>
          <w:sz w:val="28"/>
        </w:rPr>
        <w:t>,</w:t>
      </w:r>
      <w:r w:rsidRPr="00CF03AA">
        <w:rPr>
          <w:rFonts w:ascii="Arial" w:hAnsi="Arial"/>
          <w:sz w:val="28"/>
        </w:rPr>
        <w:t xml:space="preserve"> for example</w:t>
      </w:r>
      <w:r w:rsidR="00B67BBB" w:rsidRPr="00CF03AA">
        <w:rPr>
          <w:rFonts w:ascii="Arial" w:hAnsi="Arial"/>
          <w:sz w:val="28"/>
        </w:rPr>
        <w:t>,</w:t>
      </w:r>
      <w:r w:rsidRPr="00CF03AA">
        <w:rPr>
          <w:rFonts w:ascii="Arial" w:hAnsi="Arial"/>
          <w:sz w:val="28"/>
        </w:rPr>
        <w:t xml:space="preserve"> rise if the pitch is going to ascend up the page. But we don't have that option in </w:t>
      </w:r>
      <w:r w:rsidR="004B6034" w:rsidRPr="00CF03AA">
        <w:rPr>
          <w:rFonts w:ascii="Arial" w:hAnsi="Arial"/>
          <w:sz w:val="28"/>
        </w:rPr>
        <w:t>b</w:t>
      </w:r>
      <w:r w:rsidRPr="00CF03AA">
        <w:rPr>
          <w:rFonts w:ascii="Arial" w:hAnsi="Arial"/>
          <w:sz w:val="28"/>
        </w:rPr>
        <w:t xml:space="preserve">raille, we have to take it in from a linear perspective. So what I'm going to do is share my screen now and use a program called </w:t>
      </w:r>
      <w:r w:rsidR="004B6034" w:rsidRPr="00CF03AA">
        <w:rPr>
          <w:rFonts w:ascii="Arial" w:hAnsi="Arial"/>
          <w:sz w:val="28"/>
        </w:rPr>
        <w:t>Braille</w:t>
      </w:r>
      <w:r w:rsidRPr="00CF03AA">
        <w:rPr>
          <w:rFonts w:ascii="Arial" w:hAnsi="Arial"/>
          <w:sz w:val="28"/>
        </w:rPr>
        <w:t xml:space="preserve"> </w:t>
      </w:r>
      <w:r w:rsidR="004B6034" w:rsidRPr="00CF03AA">
        <w:rPr>
          <w:rFonts w:ascii="Arial" w:hAnsi="Arial"/>
          <w:sz w:val="28"/>
        </w:rPr>
        <w:t>M</w:t>
      </w:r>
      <w:r w:rsidRPr="00CF03AA">
        <w:rPr>
          <w:rFonts w:ascii="Arial" w:hAnsi="Arial"/>
          <w:sz w:val="28"/>
        </w:rPr>
        <w:t xml:space="preserve">usic </w:t>
      </w:r>
      <w:r w:rsidR="004B6034" w:rsidRPr="00CF03AA">
        <w:rPr>
          <w:rFonts w:ascii="Arial" w:hAnsi="Arial"/>
          <w:sz w:val="28"/>
        </w:rPr>
        <w:t>E</w:t>
      </w:r>
      <w:r w:rsidRPr="00CF03AA">
        <w:rPr>
          <w:rFonts w:ascii="Arial" w:hAnsi="Arial"/>
          <w:sz w:val="28"/>
        </w:rPr>
        <w:t>ditor or BM</w:t>
      </w:r>
      <w:r w:rsidR="00073DEF" w:rsidRPr="00CF03AA">
        <w:rPr>
          <w:rFonts w:ascii="Arial" w:hAnsi="Arial"/>
          <w:sz w:val="28"/>
        </w:rPr>
        <w:t>E,</w:t>
      </w:r>
      <w:r w:rsidRPr="00CF03AA">
        <w:rPr>
          <w:rFonts w:ascii="Arial" w:hAnsi="Arial"/>
          <w:sz w:val="28"/>
        </w:rPr>
        <w:t xml:space="preserve"> this is a </w:t>
      </w:r>
      <w:r w:rsidR="00073DEF" w:rsidRPr="00CF03AA">
        <w:rPr>
          <w:rFonts w:ascii="Arial" w:hAnsi="Arial"/>
          <w:sz w:val="28"/>
        </w:rPr>
        <w:t>braille</w:t>
      </w:r>
      <w:r w:rsidRPr="00CF03AA">
        <w:rPr>
          <w:rFonts w:ascii="Arial" w:hAnsi="Arial"/>
          <w:sz w:val="28"/>
        </w:rPr>
        <w:t xml:space="preserve"> music editor latest version almost</w:t>
      </w:r>
      <w:r w:rsidR="00073DEF" w:rsidRPr="00CF03AA">
        <w:rPr>
          <w:rFonts w:ascii="Arial" w:hAnsi="Arial"/>
          <w:sz w:val="28"/>
        </w:rPr>
        <w:t>,</w:t>
      </w:r>
      <w:r w:rsidRPr="00CF03AA">
        <w:rPr>
          <w:rFonts w:ascii="Arial" w:hAnsi="Arial"/>
          <w:sz w:val="28"/>
        </w:rPr>
        <w:t xml:space="preserve"> to demonstrate what I mean because I've got a file here</w:t>
      </w:r>
      <w:r w:rsidR="00073DEF" w:rsidRPr="00CF03AA">
        <w:rPr>
          <w:rFonts w:ascii="Arial" w:hAnsi="Arial"/>
          <w:sz w:val="28"/>
        </w:rPr>
        <w:t>.</w:t>
      </w:r>
      <w:r w:rsidRPr="00CF03AA">
        <w:rPr>
          <w:rFonts w:ascii="Arial" w:hAnsi="Arial"/>
          <w:sz w:val="28"/>
        </w:rPr>
        <w:t xml:space="preserve"> </w:t>
      </w:r>
      <w:r w:rsidR="00073DEF" w:rsidRPr="00CF03AA">
        <w:rPr>
          <w:rFonts w:ascii="Arial" w:hAnsi="Arial"/>
          <w:sz w:val="28"/>
        </w:rPr>
        <w:t>S</w:t>
      </w:r>
      <w:r w:rsidRPr="00CF03AA">
        <w:rPr>
          <w:rFonts w:ascii="Arial" w:hAnsi="Arial"/>
          <w:sz w:val="28"/>
        </w:rPr>
        <w:t>o let's see if this screenshare works. Hopefully it does.</w:t>
      </w:r>
    </w:p>
    <w:p w14:paraId="028590E3" w14:textId="77777777" w:rsidR="00601665" w:rsidRPr="00CF03AA" w:rsidRDefault="00601665">
      <w:pPr>
        <w:spacing w:after="0"/>
        <w:rPr>
          <w:sz w:val="28"/>
        </w:rPr>
      </w:pPr>
    </w:p>
    <w:p w14:paraId="59140DDC" w14:textId="77777777" w:rsidR="00601665" w:rsidRPr="00CF03AA" w:rsidRDefault="00645AF2">
      <w:pPr>
        <w:spacing w:after="0"/>
        <w:rPr>
          <w:sz w:val="28"/>
        </w:rPr>
      </w:pPr>
      <w:r w:rsidRPr="00CF03AA">
        <w:rPr>
          <w:rFonts w:ascii="Arial" w:hAnsi="Arial"/>
          <w:b/>
          <w:sz w:val="28"/>
        </w:rPr>
        <w:t xml:space="preserve">&lt;Screen Reader&gt;  </w:t>
      </w:r>
    </w:p>
    <w:p w14:paraId="17F4951B" w14:textId="77777777" w:rsidR="008273FF" w:rsidRPr="00CF03AA" w:rsidRDefault="00B313A3">
      <w:pPr>
        <w:spacing w:after="0"/>
        <w:rPr>
          <w:rFonts w:ascii="Arial" w:hAnsi="Arial"/>
          <w:sz w:val="28"/>
        </w:rPr>
      </w:pPr>
      <w:r w:rsidRPr="00CF03AA">
        <w:rPr>
          <w:rFonts w:ascii="Arial" w:hAnsi="Arial"/>
          <w:sz w:val="28"/>
        </w:rPr>
        <w:t>Screen sharing meeting controls.</w:t>
      </w:r>
    </w:p>
    <w:p w14:paraId="3A51AA6F" w14:textId="77777777" w:rsidR="00FA3C20" w:rsidRPr="00CF03AA" w:rsidRDefault="00FA3C20">
      <w:pPr>
        <w:spacing w:after="0"/>
        <w:rPr>
          <w:rFonts w:ascii="Arial" w:hAnsi="Arial"/>
          <w:sz w:val="28"/>
        </w:rPr>
      </w:pPr>
    </w:p>
    <w:p w14:paraId="3F6467D8" w14:textId="1CAEABC6" w:rsidR="00FA3C20" w:rsidRPr="00CF03AA" w:rsidRDefault="00FA3C20">
      <w:pPr>
        <w:spacing w:after="0"/>
        <w:rPr>
          <w:rFonts w:ascii="Arial" w:hAnsi="Arial"/>
          <w:b/>
          <w:bCs/>
          <w:sz w:val="28"/>
        </w:rPr>
      </w:pPr>
      <w:r w:rsidRPr="00CF03AA">
        <w:rPr>
          <w:rFonts w:ascii="Arial" w:hAnsi="Arial"/>
          <w:b/>
          <w:bCs/>
          <w:sz w:val="28"/>
        </w:rPr>
        <w:t>Daphne Hitchcock</w:t>
      </w:r>
    </w:p>
    <w:p w14:paraId="53DE37DB" w14:textId="209CB501" w:rsidR="00FA3C20" w:rsidRPr="00CF03AA" w:rsidRDefault="00FA3C20">
      <w:pPr>
        <w:spacing w:after="0"/>
        <w:rPr>
          <w:rFonts w:ascii="Arial" w:hAnsi="Arial"/>
          <w:sz w:val="28"/>
        </w:rPr>
      </w:pPr>
      <w:r w:rsidRPr="00CF03AA">
        <w:rPr>
          <w:rFonts w:ascii="Arial" w:hAnsi="Arial"/>
          <w:sz w:val="28"/>
        </w:rPr>
        <w:t>Yes, yes.</w:t>
      </w:r>
    </w:p>
    <w:p w14:paraId="7D9A66D4" w14:textId="77777777" w:rsidR="00FA3C20" w:rsidRPr="00CF03AA" w:rsidRDefault="00FA3C20">
      <w:pPr>
        <w:spacing w:after="0"/>
        <w:rPr>
          <w:rFonts w:ascii="Arial" w:hAnsi="Arial"/>
          <w:sz w:val="28"/>
        </w:rPr>
      </w:pPr>
    </w:p>
    <w:p w14:paraId="5549FB39" w14:textId="2FFFC7F7" w:rsidR="00FA3C20" w:rsidRPr="00CF03AA" w:rsidRDefault="00FA3C20">
      <w:pPr>
        <w:spacing w:after="0"/>
        <w:rPr>
          <w:rFonts w:ascii="Arial" w:hAnsi="Arial"/>
          <w:b/>
          <w:bCs/>
          <w:sz w:val="28"/>
        </w:rPr>
      </w:pPr>
      <w:r w:rsidRPr="00CF03AA">
        <w:rPr>
          <w:rFonts w:ascii="Arial" w:hAnsi="Arial"/>
          <w:b/>
          <w:bCs/>
          <w:sz w:val="28"/>
        </w:rPr>
        <w:t>Jordie Howell</w:t>
      </w:r>
    </w:p>
    <w:p w14:paraId="60E08550" w14:textId="2067467A" w:rsidR="00FA3C20" w:rsidRPr="00CF03AA" w:rsidRDefault="00FA3C20">
      <w:pPr>
        <w:spacing w:after="0"/>
        <w:rPr>
          <w:rFonts w:ascii="Arial" w:hAnsi="Arial"/>
          <w:b/>
          <w:bCs/>
          <w:sz w:val="28"/>
        </w:rPr>
      </w:pPr>
      <w:r w:rsidRPr="00CF03AA">
        <w:rPr>
          <w:rFonts w:ascii="Arial" w:hAnsi="Arial"/>
          <w:sz w:val="28"/>
        </w:rPr>
        <w:t>Can we hear that?</w:t>
      </w:r>
    </w:p>
    <w:p w14:paraId="798F05A7" w14:textId="77777777" w:rsidR="00FB029C" w:rsidRPr="00CF03AA" w:rsidRDefault="00FB029C">
      <w:pPr>
        <w:spacing w:after="0"/>
        <w:rPr>
          <w:rFonts w:ascii="Arial" w:hAnsi="Arial"/>
          <w:sz w:val="28"/>
        </w:rPr>
      </w:pPr>
    </w:p>
    <w:p w14:paraId="5DCA8FC2" w14:textId="3EF9E802" w:rsidR="00FB029C" w:rsidRPr="00CF03AA" w:rsidRDefault="00FB029C">
      <w:pPr>
        <w:spacing w:after="0"/>
        <w:rPr>
          <w:rFonts w:ascii="Arial" w:hAnsi="Arial"/>
          <w:b/>
          <w:sz w:val="28"/>
        </w:rPr>
      </w:pPr>
      <w:r w:rsidRPr="00CF03AA">
        <w:rPr>
          <w:rFonts w:ascii="Arial" w:hAnsi="Arial"/>
          <w:b/>
          <w:sz w:val="28"/>
        </w:rPr>
        <w:t>&lt;Screen Reader&gt;</w:t>
      </w:r>
    </w:p>
    <w:p w14:paraId="6C3AABC9" w14:textId="5613612A" w:rsidR="00FB029C" w:rsidRPr="00CF03AA" w:rsidRDefault="00FB029C">
      <w:pPr>
        <w:spacing w:after="0"/>
        <w:rPr>
          <w:rFonts w:ascii="Arial" w:hAnsi="Arial"/>
          <w:bCs/>
          <w:sz w:val="28"/>
        </w:rPr>
      </w:pPr>
      <w:r w:rsidRPr="00CF03AA">
        <w:rPr>
          <w:rFonts w:ascii="Arial" w:hAnsi="Arial"/>
          <w:bCs/>
          <w:sz w:val="28"/>
        </w:rPr>
        <w:t>Post attendee reminder, Inbox, BME 2-C colon</w:t>
      </w:r>
      <w:r w:rsidR="00FA3C20" w:rsidRPr="00CF03AA">
        <w:rPr>
          <w:rFonts w:ascii="Arial" w:hAnsi="Arial"/>
          <w:bCs/>
          <w:sz w:val="28"/>
        </w:rPr>
        <w:t>—</w:t>
      </w:r>
    </w:p>
    <w:p w14:paraId="3BAE88A4" w14:textId="77777777" w:rsidR="00601665" w:rsidRPr="00CF03AA" w:rsidRDefault="00601665">
      <w:pPr>
        <w:spacing w:after="0"/>
        <w:rPr>
          <w:sz w:val="28"/>
        </w:rPr>
      </w:pPr>
    </w:p>
    <w:p w14:paraId="31BCE142" w14:textId="77777777" w:rsidR="00601665" w:rsidRPr="00CF03AA" w:rsidRDefault="00645AF2">
      <w:pPr>
        <w:spacing w:after="0"/>
        <w:rPr>
          <w:sz w:val="28"/>
        </w:rPr>
      </w:pPr>
      <w:r w:rsidRPr="00CF03AA">
        <w:rPr>
          <w:rFonts w:ascii="Arial" w:hAnsi="Arial"/>
          <w:b/>
          <w:sz w:val="28"/>
        </w:rPr>
        <w:t xml:space="preserve">Jordie Howell  </w:t>
      </w:r>
    </w:p>
    <w:p w14:paraId="34B52FAA" w14:textId="18E39E63" w:rsidR="0041466B" w:rsidRPr="00CF03AA" w:rsidRDefault="00FA3C20">
      <w:pPr>
        <w:spacing w:after="0"/>
        <w:rPr>
          <w:rFonts w:ascii="Arial" w:hAnsi="Arial"/>
          <w:sz w:val="28"/>
        </w:rPr>
      </w:pPr>
      <w:r w:rsidRPr="00CF03AA">
        <w:rPr>
          <w:rFonts w:ascii="Arial" w:hAnsi="Arial"/>
          <w:sz w:val="28"/>
        </w:rPr>
        <w:t>Alright.</w:t>
      </w:r>
      <w:r w:rsidRPr="00CF03AA">
        <w:rPr>
          <w:sz w:val="28"/>
        </w:rPr>
        <w:t xml:space="preserve"> </w:t>
      </w:r>
      <w:r w:rsidR="00614D22" w:rsidRPr="00CF03AA">
        <w:rPr>
          <w:rFonts w:ascii="Arial" w:hAnsi="Arial"/>
          <w:sz w:val="28"/>
        </w:rPr>
        <w:t>J</w:t>
      </w:r>
      <w:r w:rsidR="00645AF2" w:rsidRPr="00CF03AA">
        <w:rPr>
          <w:rFonts w:ascii="Arial" w:hAnsi="Arial"/>
          <w:sz w:val="28"/>
        </w:rPr>
        <w:t xml:space="preserve">en, I don't know whether this speech is going to be too fast for some people </w:t>
      </w:r>
      <w:r w:rsidR="00614D22" w:rsidRPr="00CF03AA">
        <w:rPr>
          <w:rFonts w:ascii="Arial" w:hAnsi="Arial"/>
          <w:sz w:val="28"/>
        </w:rPr>
        <w:t>that</w:t>
      </w:r>
      <w:r w:rsidR="00645AF2" w:rsidRPr="00CF03AA">
        <w:rPr>
          <w:rFonts w:ascii="Arial" w:hAnsi="Arial"/>
          <w:sz w:val="28"/>
        </w:rPr>
        <w:t xml:space="preserve"> hopefully you'll cope. So the </w:t>
      </w:r>
      <w:r w:rsidR="005E00C6" w:rsidRPr="00CF03AA">
        <w:rPr>
          <w:rFonts w:ascii="Arial" w:hAnsi="Arial"/>
          <w:sz w:val="28"/>
        </w:rPr>
        <w:t>b</w:t>
      </w:r>
      <w:r w:rsidR="00645AF2" w:rsidRPr="00CF03AA">
        <w:rPr>
          <w:rFonts w:ascii="Arial" w:hAnsi="Arial"/>
          <w:sz w:val="28"/>
        </w:rPr>
        <w:t xml:space="preserve">raille cell is kind of divided up when we talk about </w:t>
      </w:r>
      <w:r w:rsidR="005E00C6" w:rsidRPr="00CF03AA">
        <w:rPr>
          <w:rFonts w:ascii="Arial" w:hAnsi="Arial"/>
          <w:sz w:val="28"/>
        </w:rPr>
        <w:t>b</w:t>
      </w:r>
      <w:r w:rsidR="00645AF2" w:rsidRPr="00CF03AA">
        <w:rPr>
          <w:rFonts w:ascii="Arial" w:hAnsi="Arial"/>
          <w:sz w:val="28"/>
        </w:rPr>
        <w:t xml:space="preserve">raille music. Louis Braille was a Frenchman. So they were using </w:t>
      </w:r>
      <w:r w:rsidR="001061A9" w:rsidRPr="00CF03AA">
        <w:rPr>
          <w:rFonts w:ascii="Arial" w:hAnsi="Arial"/>
          <w:sz w:val="28"/>
        </w:rPr>
        <w:t>d</w:t>
      </w:r>
      <w:r w:rsidR="00645AF2" w:rsidRPr="00CF03AA">
        <w:rPr>
          <w:rFonts w:ascii="Arial" w:hAnsi="Arial"/>
          <w:sz w:val="28"/>
        </w:rPr>
        <w:t>o</w:t>
      </w:r>
      <w:r w:rsidR="00FE4057" w:rsidRPr="00CF03AA">
        <w:rPr>
          <w:rFonts w:ascii="Arial" w:hAnsi="Arial"/>
          <w:sz w:val="28"/>
        </w:rPr>
        <w:t xml:space="preserve"> </w:t>
      </w:r>
      <w:r w:rsidR="001061A9" w:rsidRPr="00CF03AA">
        <w:rPr>
          <w:rFonts w:ascii="Arial" w:hAnsi="Arial"/>
          <w:sz w:val="28"/>
        </w:rPr>
        <w:t>r</w:t>
      </w:r>
      <w:r w:rsidR="00645AF2" w:rsidRPr="00CF03AA">
        <w:rPr>
          <w:rFonts w:ascii="Arial" w:hAnsi="Arial"/>
          <w:sz w:val="28"/>
        </w:rPr>
        <w:t>e</w:t>
      </w:r>
      <w:r w:rsidR="00FE4057" w:rsidRPr="00CF03AA">
        <w:rPr>
          <w:rFonts w:ascii="Arial" w:hAnsi="Arial"/>
          <w:sz w:val="28"/>
        </w:rPr>
        <w:t xml:space="preserve"> </w:t>
      </w:r>
      <w:r w:rsidR="001061A9" w:rsidRPr="00CF03AA">
        <w:rPr>
          <w:rFonts w:ascii="Arial" w:hAnsi="Arial"/>
          <w:sz w:val="28"/>
        </w:rPr>
        <w:t>m</w:t>
      </w:r>
      <w:r w:rsidR="00645AF2" w:rsidRPr="00CF03AA">
        <w:rPr>
          <w:rFonts w:ascii="Arial" w:hAnsi="Arial"/>
          <w:sz w:val="28"/>
        </w:rPr>
        <w:t xml:space="preserve">i </w:t>
      </w:r>
      <w:r w:rsidR="001061A9" w:rsidRPr="00CF03AA">
        <w:rPr>
          <w:rFonts w:ascii="Arial" w:hAnsi="Arial"/>
          <w:sz w:val="28"/>
        </w:rPr>
        <w:t>f</w:t>
      </w:r>
      <w:r w:rsidR="00645AF2" w:rsidRPr="00CF03AA">
        <w:rPr>
          <w:rFonts w:ascii="Arial" w:hAnsi="Arial"/>
          <w:sz w:val="28"/>
        </w:rPr>
        <w:t>a</w:t>
      </w:r>
      <w:r w:rsidR="00FE4057" w:rsidRPr="00CF03AA">
        <w:rPr>
          <w:rFonts w:ascii="Arial" w:hAnsi="Arial"/>
          <w:sz w:val="28"/>
        </w:rPr>
        <w:t xml:space="preserve"> </w:t>
      </w:r>
      <w:r w:rsidR="001061A9" w:rsidRPr="00CF03AA">
        <w:rPr>
          <w:rFonts w:ascii="Arial" w:hAnsi="Arial"/>
          <w:sz w:val="28"/>
        </w:rPr>
        <w:t>s</w:t>
      </w:r>
      <w:r w:rsidR="00645AF2" w:rsidRPr="00CF03AA">
        <w:rPr>
          <w:rFonts w:ascii="Arial" w:hAnsi="Arial"/>
          <w:sz w:val="28"/>
        </w:rPr>
        <w:t>o</w:t>
      </w:r>
      <w:r w:rsidR="00FE4057" w:rsidRPr="00CF03AA">
        <w:rPr>
          <w:rFonts w:ascii="Arial" w:hAnsi="Arial"/>
          <w:sz w:val="28"/>
        </w:rPr>
        <w:t xml:space="preserve"> </w:t>
      </w:r>
      <w:r w:rsidR="00EC6CFE" w:rsidRPr="00CF03AA">
        <w:rPr>
          <w:rFonts w:ascii="Arial" w:hAnsi="Arial"/>
          <w:sz w:val="28"/>
        </w:rPr>
        <w:t>l</w:t>
      </w:r>
      <w:r w:rsidR="00DE21B9" w:rsidRPr="00CF03AA">
        <w:rPr>
          <w:rFonts w:ascii="Arial" w:hAnsi="Arial"/>
          <w:sz w:val="28"/>
        </w:rPr>
        <w:t>a</w:t>
      </w:r>
      <w:r w:rsidR="00FE4057" w:rsidRPr="00CF03AA">
        <w:rPr>
          <w:rFonts w:ascii="Arial" w:hAnsi="Arial"/>
          <w:sz w:val="28"/>
        </w:rPr>
        <w:t xml:space="preserve"> </w:t>
      </w:r>
      <w:r w:rsidR="00DE21B9" w:rsidRPr="00CF03AA">
        <w:rPr>
          <w:rFonts w:ascii="Arial" w:hAnsi="Arial"/>
          <w:sz w:val="28"/>
        </w:rPr>
        <w:t>ti</w:t>
      </w:r>
      <w:r w:rsidR="00645AF2" w:rsidRPr="00CF03AA">
        <w:rPr>
          <w:rFonts w:ascii="Arial" w:hAnsi="Arial"/>
          <w:sz w:val="28"/>
        </w:rPr>
        <w:t>. So that they would use the solfege system</w:t>
      </w:r>
      <w:r w:rsidR="00C56667" w:rsidRPr="00CF03AA">
        <w:rPr>
          <w:rFonts w:ascii="Arial" w:hAnsi="Arial"/>
          <w:sz w:val="28"/>
        </w:rPr>
        <w:t>,</w:t>
      </w:r>
      <w:r w:rsidR="00645AF2" w:rsidRPr="00CF03AA">
        <w:rPr>
          <w:rFonts w:ascii="Arial" w:hAnsi="Arial"/>
          <w:sz w:val="28"/>
        </w:rPr>
        <w:t xml:space="preserve"> so that's kind of what he was basing things on. So the quavers</w:t>
      </w:r>
      <w:r w:rsidR="00C56667" w:rsidRPr="00CF03AA">
        <w:rPr>
          <w:rFonts w:ascii="Arial" w:hAnsi="Arial"/>
          <w:sz w:val="28"/>
        </w:rPr>
        <w:t>,</w:t>
      </w:r>
      <w:r w:rsidR="00645AF2" w:rsidRPr="00CF03AA">
        <w:rPr>
          <w:rFonts w:ascii="Arial" w:hAnsi="Arial"/>
          <w:sz w:val="28"/>
        </w:rPr>
        <w:t xml:space="preserve"> or the eighth notes, I'm going to be bilingual here</w:t>
      </w:r>
      <w:r w:rsidR="0041466B" w:rsidRPr="00CF03AA">
        <w:rPr>
          <w:rFonts w:ascii="Arial" w:hAnsi="Arial"/>
          <w:sz w:val="28"/>
        </w:rPr>
        <w:t>.</w:t>
      </w:r>
    </w:p>
    <w:p w14:paraId="5C2951DA" w14:textId="77777777" w:rsidR="0041466B" w:rsidRPr="00CF03AA" w:rsidRDefault="0041466B">
      <w:pPr>
        <w:spacing w:after="0"/>
        <w:rPr>
          <w:rFonts w:ascii="Arial" w:hAnsi="Arial"/>
          <w:sz w:val="28"/>
        </w:rPr>
      </w:pPr>
    </w:p>
    <w:p w14:paraId="36A86953" w14:textId="2DC5CCF4" w:rsidR="0041466B" w:rsidRPr="00CF03AA" w:rsidRDefault="0041466B">
      <w:pPr>
        <w:spacing w:after="0"/>
        <w:rPr>
          <w:rFonts w:ascii="Arial" w:hAnsi="Arial"/>
          <w:b/>
          <w:sz w:val="28"/>
        </w:rPr>
      </w:pPr>
      <w:r w:rsidRPr="00CF03AA">
        <w:rPr>
          <w:rFonts w:ascii="Arial" w:hAnsi="Arial"/>
          <w:b/>
          <w:sz w:val="28"/>
        </w:rPr>
        <w:t>&lt;Screen Reader&gt;</w:t>
      </w:r>
    </w:p>
    <w:p w14:paraId="16F6C731" w14:textId="77777777" w:rsidR="0041466B" w:rsidRPr="00CF03AA" w:rsidRDefault="0041466B">
      <w:pPr>
        <w:spacing w:after="0"/>
        <w:rPr>
          <w:rFonts w:ascii="Arial" w:hAnsi="Arial"/>
          <w:sz w:val="28"/>
        </w:rPr>
      </w:pPr>
      <w:r w:rsidRPr="00CF03AA">
        <w:rPr>
          <w:rFonts w:ascii="Arial" w:hAnsi="Arial"/>
          <w:sz w:val="28"/>
        </w:rPr>
        <w:t>Fourth octave, C quaver</w:t>
      </w:r>
      <w:r w:rsidR="00645AF2" w:rsidRPr="00CF03AA">
        <w:rPr>
          <w:rFonts w:ascii="Arial" w:hAnsi="Arial"/>
          <w:sz w:val="28"/>
        </w:rPr>
        <w:t>.</w:t>
      </w:r>
    </w:p>
    <w:p w14:paraId="205AA92D" w14:textId="77777777" w:rsidR="0041466B" w:rsidRPr="00CF03AA" w:rsidRDefault="0041466B">
      <w:pPr>
        <w:spacing w:after="0"/>
        <w:rPr>
          <w:rFonts w:ascii="Arial" w:hAnsi="Arial"/>
          <w:sz w:val="28"/>
        </w:rPr>
      </w:pPr>
    </w:p>
    <w:p w14:paraId="7D4D9323" w14:textId="3F44B99F" w:rsidR="0041466B" w:rsidRPr="00CF03AA" w:rsidRDefault="0041466B">
      <w:pPr>
        <w:spacing w:after="0"/>
        <w:rPr>
          <w:rFonts w:ascii="Arial" w:hAnsi="Arial"/>
          <w:b/>
          <w:bCs/>
          <w:sz w:val="28"/>
        </w:rPr>
      </w:pPr>
      <w:r w:rsidRPr="00CF03AA">
        <w:rPr>
          <w:rFonts w:ascii="Arial" w:hAnsi="Arial"/>
          <w:b/>
          <w:bCs/>
          <w:sz w:val="28"/>
        </w:rPr>
        <w:t>Jordie Howell</w:t>
      </w:r>
      <w:r w:rsidR="00714C13" w:rsidRPr="00CF03AA">
        <w:rPr>
          <w:rFonts w:ascii="Arial" w:hAnsi="Arial"/>
          <w:b/>
          <w:bCs/>
          <w:sz w:val="28"/>
        </w:rPr>
        <w:t>-</w:t>
      </w:r>
    </w:p>
    <w:p w14:paraId="091A10F4" w14:textId="77777777" w:rsidR="007B5451" w:rsidRPr="00CF03AA" w:rsidRDefault="00645AF2">
      <w:pPr>
        <w:spacing w:after="0"/>
        <w:rPr>
          <w:rFonts w:ascii="Arial" w:hAnsi="Arial"/>
          <w:sz w:val="28"/>
        </w:rPr>
      </w:pPr>
      <w:r w:rsidRPr="00CF03AA">
        <w:rPr>
          <w:rFonts w:ascii="Arial" w:hAnsi="Arial"/>
          <w:sz w:val="28"/>
        </w:rPr>
        <w:lastRenderedPageBreak/>
        <w:t xml:space="preserve">So you can hear that </w:t>
      </w:r>
      <w:r w:rsidR="00A00D0F" w:rsidRPr="00CF03AA">
        <w:rPr>
          <w:rFonts w:ascii="Arial" w:hAnsi="Arial"/>
          <w:sz w:val="28"/>
        </w:rPr>
        <w:t>say</w:t>
      </w:r>
      <w:r w:rsidRPr="00CF03AA">
        <w:rPr>
          <w:rFonts w:ascii="Arial" w:hAnsi="Arial"/>
          <w:sz w:val="28"/>
        </w:rPr>
        <w:t xml:space="preserve"> </w:t>
      </w:r>
      <w:r w:rsidR="00A00D0F" w:rsidRPr="00CF03AA">
        <w:rPr>
          <w:rFonts w:ascii="Arial" w:hAnsi="Arial"/>
          <w:sz w:val="28"/>
        </w:rPr>
        <w:t xml:space="preserve">fourth </w:t>
      </w:r>
      <w:r w:rsidRPr="00CF03AA">
        <w:rPr>
          <w:rFonts w:ascii="Arial" w:hAnsi="Arial"/>
          <w:sz w:val="28"/>
        </w:rPr>
        <w:t>octave C quaver because I've got it in the Australian system</w:t>
      </w:r>
      <w:r w:rsidR="007B5451" w:rsidRPr="00CF03AA">
        <w:rPr>
          <w:rFonts w:ascii="Arial" w:hAnsi="Arial"/>
          <w:sz w:val="28"/>
        </w:rPr>
        <w:t>.</w:t>
      </w:r>
    </w:p>
    <w:p w14:paraId="21A5B9EE" w14:textId="77777777" w:rsidR="007B5451" w:rsidRPr="00CF03AA" w:rsidRDefault="007B5451">
      <w:pPr>
        <w:spacing w:after="0"/>
        <w:rPr>
          <w:rFonts w:ascii="Arial" w:hAnsi="Arial"/>
          <w:sz w:val="28"/>
        </w:rPr>
      </w:pPr>
    </w:p>
    <w:p w14:paraId="453D3352" w14:textId="77777777" w:rsidR="007B5451" w:rsidRPr="00CF03AA" w:rsidRDefault="007B5451" w:rsidP="007B5451">
      <w:pPr>
        <w:spacing w:after="0"/>
        <w:rPr>
          <w:rFonts w:ascii="Arial" w:hAnsi="Arial"/>
          <w:b/>
          <w:sz w:val="28"/>
        </w:rPr>
      </w:pPr>
      <w:r w:rsidRPr="00CF03AA">
        <w:rPr>
          <w:rFonts w:ascii="Arial" w:hAnsi="Arial"/>
          <w:b/>
          <w:sz w:val="28"/>
        </w:rPr>
        <w:t>&lt;Screen Reader&gt;</w:t>
      </w:r>
    </w:p>
    <w:p w14:paraId="3076A496" w14:textId="7D8B8664" w:rsidR="007B5451" w:rsidRPr="00CF03AA" w:rsidRDefault="007B5451">
      <w:pPr>
        <w:spacing w:after="0"/>
        <w:rPr>
          <w:rFonts w:ascii="Arial" w:hAnsi="Arial"/>
          <w:sz w:val="28"/>
        </w:rPr>
      </w:pPr>
      <w:r w:rsidRPr="00CF03AA">
        <w:rPr>
          <w:rFonts w:ascii="Arial" w:hAnsi="Arial"/>
          <w:sz w:val="28"/>
        </w:rPr>
        <w:t>C quaver. [</w:t>
      </w:r>
      <w:r w:rsidR="00974AB7" w:rsidRPr="00CF03AA">
        <w:rPr>
          <w:rFonts w:ascii="Arial" w:hAnsi="Arial"/>
          <w:sz w:val="28"/>
        </w:rPr>
        <w:t>Note plays</w:t>
      </w:r>
      <w:r w:rsidRPr="00CF03AA">
        <w:rPr>
          <w:rFonts w:ascii="Arial" w:hAnsi="Arial"/>
          <w:sz w:val="28"/>
        </w:rPr>
        <w:t>.]</w:t>
      </w:r>
    </w:p>
    <w:p w14:paraId="698285FE" w14:textId="77777777" w:rsidR="007B5451" w:rsidRPr="00CF03AA" w:rsidRDefault="007B5451">
      <w:pPr>
        <w:spacing w:after="0"/>
        <w:rPr>
          <w:rFonts w:ascii="Arial" w:hAnsi="Arial"/>
          <w:sz w:val="28"/>
        </w:rPr>
      </w:pPr>
    </w:p>
    <w:p w14:paraId="7BD4C3BC" w14:textId="44F7532F" w:rsidR="007B5451" w:rsidRPr="00CF03AA" w:rsidRDefault="007B5451">
      <w:pPr>
        <w:spacing w:after="0"/>
        <w:rPr>
          <w:rFonts w:ascii="Arial" w:hAnsi="Arial"/>
          <w:b/>
          <w:bCs/>
          <w:sz w:val="28"/>
        </w:rPr>
      </w:pPr>
      <w:r w:rsidRPr="00CF03AA">
        <w:rPr>
          <w:rFonts w:ascii="Arial" w:hAnsi="Arial"/>
          <w:b/>
          <w:bCs/>
          <w:sz w:val="28"/>
        </w:rPr>
        <w:t>Jordie Howell</w:t>
      </w:r>
    </w:p>
    <w:p w14:paraId="361A671C" w14:textId="7A57094C" w:rsidR="00601665" w:rsidRPr="00CF03AA" w:rsidRDefault="007B5451">
      <w:pPr>
        <w:spacing w:after="0"/>
        <w:rPr>
          <w:sz w:val="28"/>
        </w:rPr>
      </w:pPr>
      <w:r w:rsidRPr="00CF03AA">
        <w:rPr>
          <w:rFonts w:ascii="Arial" w:hAnsi="Arial"/>
          <w:sz w:val="28"/>
        </w:rPr>
        <w:t>S</w:t>
      </w:r>
      <w:r w:rsidR="00645AF2" w:rsidRPr="00CF03AA">
        <w:rPr>
          <w:rFonts w:ascii="Arial" w:hAnsi="Arial"/>
          <w:sz w:val="28"/>
        </w:rPr>
        <w:t>o you can hear it play the C quaver and speak quaver. So that uses</w:t>
      </w:r>
      <w:r w:rsidR="00C91067" w:rsidRPr="00CF03AA">
        <w:rPr>
          <w:rFonts w:ascii="Arial" w:hAnsi="Arial"/>
          <w:sz w:val="28"/>
        </w:rPr>
        <w:t xml:space="preserve">, </w:t>
      </w:r>
      <w:r w:rsidR="00645AF2" w:rsidRPr="00CF03AA">
        <w:rPr>
          <w:rFonts w:ascii="Arial" w:hAnsi="Arial"/>
          <w:sz w:val="28"/>
        </w:rPr>
        <w:t xml:space="preserve">it's a letter D for </w:t>
      </w:r>
      <w:r w:rsidR="00C91067" w:rsidRPr="00CF03AA">
        <w:rPr>
          <w:rFonts w:ascii="Arial" w:hAnsi="Arial"/>
          <w:sz w:val="28"/>
        </w:rPr>
        <w:t>do</w:t>
      </w:r>
      <w:r w:rsidR="00645AF2" w:rsidRPr="00CF03AA">
        <w:rPr>
          <w:rFonts w:ascii="Arial" w:hAnsi="Arial"/>
          <w:sz w:val="28"/>
        </w:rPr>
        <w:t>, so you can call it do quaver</w:t>
      </w:r>
      <w:r w:rsidR="00C91067" w:rsidRPr="00CF03AA">
        <w:rPr>
          <w:rFonts w:ascii="Arial" w:hAnsi="Arial"/>
          <w:sz w:val="28"/>
        </w:rPr>
        <w:t>,</w:t>
      </w:r>
      <w:r w:rsidR="00645AF2" w:rsidRPr="00CF03AA">
        <w:rPr>
          <w:rFonts w:ascii="Arial" w:hAnsi="Arial"/>
          <w:sz w:val="28"/>
        </w:rPr>
        <w:t xml:space="preserve"> if you like</w:t>
      </w:r>
      <w:r w:rsidR="00C91067" w:rsidRPr="00CF03AA">
        <w:rPr>
          <w:rFonts w:ascii="Arial" w:hAnsi="Arial"/>
          <w:sz w:val="28"/>
        </w:rPr>
        <w:t>.</w:t>
      </w:r>
      <w:r w:rsidR="00645AF2" w:rsidRPr="00CF03AA">
        <w:rPr>
          <w:rFonts w:ascii="Arial" w:hAnsi="Arial"/>
          <w:sz w:val="28"/>
        </w:rPr>
        <w:t xml:space="preserve"> </w:t>
      </w:r>
      <w:r w:rsidR="00C91067" w:rsidRPr="00CF03AA">
        <w:rPr>
          <w:rFonts w:ascii="Arial" w:hAnsi="Arial"/>
          <w:sz w:val="28"/>
        </w:rPr>
        <w:t>I</w:t>
      </w:r>
      <w:r w:rsidR="00645AF2" w:rsidRPr="00CF03AA">
        <w:rPr>
          <w:rFonts w:ascii="Arial" w:hAnsi="Arial"/>
          <w:sz w:val="28"/>
        </w:rPr>
        <w:t xml:space="preserve">t uses dots coming from the top four dots of the </w:t>
      </w:r>
      <w:r w:rsidR="00F173DB" w:rsidRPr="00CF03AA">
        <w:rPr>
          <w:rFonts w:ascii="Arial" w:hAnsi="Arial"/>
          <w:sz w:val="28"/>
        </w:rPr>
        <w:t>b</w:t>
      </w:r>
      <w:r w:rsidR="00645AF2" w:rsidRPr="00CF03AA">
        <w:rPr>
          <w:rFonts w:ascii="Arial" w:hAnsi="Arial"/>
          <w:sz w:val="28"/>
        </w:rPr>
        <w:t>raille cell</w:t>
      </w:r>
      <w:r w:rsidR="00F173DB" w:rsidRPr="00CF03AA">
        <w:rPr>
          <w:rFonts w:ascii="Arial" w:hAnsi="Arial"/>
          <w:sz w:val="28"/>
        </w:rPr>
        <w:t>.</w:t>
      </w:r>
      <w:r w:rsidR="00645AF2" w:rsidRPr="00CF03AA">
        <w:rPr>
          <w:rFonts w:ascii="Arial" w:hAnsi="Arial"/>
          <w:sz w:val="28"/>
        </w:rPr>
        <w:t xml:space="preserve"> </w:t>
      </w:r>
      <w:r w:rsidR="00F173DB" w:rsidRPr="00CF03AA">
        <w:rPr>
          <w:rFonts w:ascii="Arial" w:hAnsi="Arial"/>
          <w:sz w:val="28"/>
        </w:rPr>
        <w:t>W</w:t>
      </w:r>
      <w:r w:rsidR="00645AF2" w:rsidRPr="00CF03AA">
        <w:rPr>
          <w:rFonts w:ascii="Arial" w:hAnsi="Arial"/>
          <w:sz w:val="28"/>
        </w:rPr>
        <w:t>ords</w:t>
      </w:r>
      <w:r w:rsidR="00F173DB" w:rsidRPr="00CF03AA">
        <w:rPr>
          <w:rFonts w:ascii="Arial" w:hAnsi="Arial"/>
          <w:sz w:val="28"/>
        </w:rPr>
        <w:t xml:space="preserve">, I’m </w:t>
      </w:r>
      <w:r w:rsidR="00645AF2" w:rsidRPr="00CF03AA">
        <w:rPr>
          <w:rFonts w:ascii="Arial" w:hAnsi="Arial"/>
          <w:sz w:val="28"/>
        </w:rPr>
        <w:t xml:space="preserve">losing them, okay. And then we progress through the letters. So, the note </w:t>
      </w:r>
      <w:r w:rsidR="00F173DB" w:rsidRPr="00CF03AA">
        <w:rPr>
          <w:rFonts w:ascii="Arial" w:hAnsi="Arial"/>
          <w:sz w:val="28"/>
        </w:rPr>
        <w:t>do,</w:t>
      </w:r>
      <w:r w:rsidR="00645AF2" w:rsidRPr="00CF03AA">
        <w:rPr>
          <w:rFonts w:ascii="Arial" w:hAnsi="Arial"/>
          <w:sz w:val="28"/>
        </w:rPr>
        <w:t xml:space="preserve"> or C</w:t>
      </w:r>
      <w:r w:rsidR="00F173DB" w:rsidRPr="00CF03AA">
        <w:rPr>
          <w:rFonts w:ascii="Arial" w:hAnsi="Arial"/>
          <w:sz w:val="28"/>
        </w:rPr>
        <w:t>,</w:t>
      </w:r>
      <w:r w:rsidR="00645AF2" w:rsidRPr="00CF03AA">
        <w:rPr>
          <w:rFonts w:ascii="Arial" w:hAnsi="Arial"/>
          <w:sz w:val="28"/>
        </w:rPr>
        <w:t xml:space="preserve"> is the letter D. And then if I move forward, D, quaver or D, eighth note is an E</w:t>
      </w:r>
    </w:p>
    <w:p w14:paraId="2DF2779D" w14:textId="77777777" w:rsidR="00601665" w:rsidRPr="00CF03AA" w:rsidRDefault="00601665">
      <w:pPr>
        <w:spacing w:after="0"/>
        <w:rPr>
          <w:sz w:val="28"/>
        </w:rPr>
      </w:pPr>
    </w:p>
    <w:p w14:paraId="49E37EBA" w14:textId="77777777" w:rsidR="00601665" w:rsidRPr="00CF03AA" w:rsidRDefault="00645AF2">
      <w:pPr>
        <w:spacing w:after="0"/>
        <w:rPr>
          <w:sz w:val="28"/>
        </w:rPr>
      </w:pPr>
      <w:r w:rsidRPr="00CF03AA">
        <w:rPr>
          <w:rFonts w:ascii="Arial" w:hAnsi="Arial"/>
          <w:b/>
          <w:sz w:val="28"/>
        </w:rPr>
        <w:t xml:space="preserve">&lt;Screen Reader&gt;  </w:t>
      </w:r>
    </w:p>
    <w:p w14:paraId="3781845B" w14:textId="0E61D511" w:rsidR="00601665" w:rsidRPr="00CF03AA" w:rsidRDefault="009D522A">
      <w:pPr>
        <w:spacing w:after="0"/>
        <w:rPr>
          <w:sz w:val="28"/>
        </w:rPr>
      </w:pPr>
      <w:r w:rsidRPr="00CF03AA">
        <w:rPr>
          <w:rFonts w:ascii="Arial" w:hAnsi="Arial"/>
          <w:sz w:val="28"/>
        </w:rPr>
        <w:t>B</w:t>
      </w:r>
      <w:r w:rsidR="00645AF2" w:rsidRPr="00CF03AA">
        <w:rPr>
          <w:rFonts w:ascii="Arial" w:hAnsi="Arial"/>
          <w:sz w:val="28"/>
        </w:rPr>
        <w:t>ar</w:t>
      </w:r>
      <w:r w:rsidRPr="00CF03AA">
        <w:rPr>
          <w:rFonts w:ascii="Arial" w:hAnsi="Arial"/>
          <w:sz w:val="28"/>
        </w:rPr>
        <w:t xml:space="preserve"> </w:t>
      </w:r>
      <w:r w:rsidR="00645AF2" w:rsidRPr="00CF03AA">
        <w:rPr>
          <w:rFonts w:ascii="Arial" w:hAnsi="Arial"/>
          <w:sz w:val="28"/>
        </w:rPr>
        <w:t xml:space="preserve">line. </w:t>
      </w:r>
      <w:r w:rsidRPr="00CF03AA">
        <w:rPr>
          <w:rFonts w:ascii="Arial" w:hAnsi="Arial"/>
          <w:sz w:val="28"/>
        </w:rPr>
        <w:t>D quaver. [Note plays.]</w:t>
      </w:r>
    </w:p>
    <w:p w14:paraId="7EBF6847" w14:textId="77777777" w:rsidR="00601665" w:rsidRPr="00CF03AA" w:rsidRDefault="00601665">
      <w:pPr>
        <w:spacing w:after="0"/>
        <w:rPr>
          <w:sz w:val="28"/>
        </w:rPr>
      </w:pPr>
    </w:p>
    <w:p w14:paraId="1010681A" w14:textId="77777777" w:rsidR="00601665" w:rsidRPr="00CF03AA" w:rsidRDefault="00645AF2">
      <w:pPr>
        <w:spacing w:after="0"/>
        <w:rPr>
          <w:sz w:val="28"/>
        </w:rPr>
      </w:pPr>
      <w:r w:rsidRPr="00CF03AA">
        <w:rPr>
          <w:rFonts w:ascii="Arial" w:hAnsi="Arial"/>
          <w:b/>
          <w:sz w:val="28"/>
        </w:rPr>
        <w:t xml:space="preserve">Jordie Howell  </w:t>
      </w:r>
    </w:p>
    <w:p w14:paraId="251039C9" w14:textId="77777777" w:rsidR="00113DA5" w:rsidRPr="00CF03AA" w:rsidRDefault="00456C70">
      <w:pPr>
        <w:spacing w:after="0"/>
        <w:rPr>
          <w:rFonts w:ascii="Arial" w:hAnsi="Arial"/>
          <w:sz w:val="28"/>
        </w:rPr>
      </w:pPr>
      <w:r w:rsidRPr="00CF03AA">
        <w:rPr>
          <w:rFonts w:ascii="Arial" w:hAnsi="Arial"/>
          <w:sz w:val="28"/>
        </w:rPr>
        <w:t xml:space="preserve">D </w:t>
      </w:r>
      <w:r w:rsidR="00645AF2" w:rsidRPr="00CF03AA">
        <w:rPr>
          <w:rFonts w:ascii="Arial" w:hAnsi="Arial"/>
          <w:sz w:val="28"/>
        </w:rPr>
        <w:t xml:space="preserve">quaver, or </w:t>
      </w:r>
      <w:r w:rsidRPr="00CF03AA">
        <w:rPr>
          <w:rFonts w:ascii="Arial" w:hAnsi="Arial"/>
          <w:sz w:val="28"/>
        </w:rPr>
        <w:t xml:space="preserve">D </w:t>
      </w:r>
      <w:r w:rsidR="00645AF2" w:rsidRPr="00CF03AA">
        <w:rPr>
          <w:rFonts w:ascii="Arial" w:hAnsi="Arial"/>
          <w:sz w:val="28"/>
        </w:rPr>
        <w:t>eighth note</w:t>
      </w:r>
      <w:r w:rsidR="00113DA5" w:rsidRPr="00CF03AA">
        <w:rPr>
          <w:rFonts w:ascii="Arial" w:hAnsi="Arial"/>
          <w:sz w:val="28"/>
        </w:rPr>
        <w:t>, is an E.</w:t>
      </w:r>
    </w:p>
    <w:p w14:paraId="72CDE0B9" w14:textId="77777777" w:rsidR="00113DA5" w:rsidRPr="00CF03AA" w:rsidRDefault="00113DA5">
      <w:pPr>
        <w:spacing w:after="0"/>
        <w:rPr>
          <w:rFonts w:ascii="Arial" w:hAnsi="Arial"/>
          <w:sz w:val="28"/>
        </w:rPr>
      </w:pPr>
    </w:p>
    <w:p w14:paraId="4F510BA5" w14:textId="77777777" w:rsidR="00113DA5" w:rsidRPr="00CF03AA" w:rsidRDefault="00113DA5" w:rsidP="00113DA5">
      <w:pPr>
        <w:spacing w:after="0"/>
        <w:rPr>
          <w:sz w:val="28"/>
        </w:rPr>
      </w:pPr>
      <w:r w:rsidRPr="00CF03AA">
        <w:rPr>
          <w:rFonts w:ascii="Arial" w:hAnsi="Arial"/>
          <w:b/>
          <w:sz w:val="28"/>
        </w:rPr>
        <w:t xml:space="preserve">&lt;Screen Reader&gt;  </w:t>
      </w:r>
    </w:p>
    <w:p w14:paraId="467F6199" w14:textId="667A235A" w:rsidR="00113DA5" w:rsidRPr="00CF03AA" w:rsidRDefault="00113DA5">
      <w:pPr>
        <w:spacing w:after="0"/>
        <w:rPr>
          <w:rFonts w:ascii="Arial" w:hAnsi="Arial"/>
          <w:sz w:val="28"/>
        </w:rPr>
      </w:pPr>
      <w:r w:rsidRPr="00CF03AA">
        <w:rPr>
          <w:rFonts w:ascii="Arial" w:hAnsi="Arial"/>
          <w:sz w:val="28"/>
        </w:rPr>
        <w:t>Bar line. E quaver. [Note plays.]</w:t>
      </w:r>
    </w:p>
    <w:p w14:paraId="677A0650" w14:textId="77777777" w:rsidR="00113DA5" w:rsidRPr="00CF03AA" w:rsidRDefault="00113DA5">
      <w:pPr>
        <w:spacing w:after="0"/>
        <w:rPr>
          <w:rFonts w:ascii="Arial" w:hAnsi="Arial"/>
          <w:sz w:val="28"/>
        </w:rPr>
      </w:pPr>
    </w:p>
    <w:p w14:paraId="2D9E6A66" w14:textId="4D7009D9" w:rsidR="002C142F" w:rsidRPr="00CF03AA" w:rsidRDefault="002C142F">
      <w:pPr>
        <w:spacing w:after="0"/>
        <w:rPr>
          <w:rFonts w:ascii="Arial" w:hAnsi="Arial"/>
          <w:b/>
          <w:bCs/>
          <w:sz w:val="28"/>
        </w:rPr>
      </w:pPr>
      <w:r w:rsidRPr="00CF03AA">
        <w:rPr>
          <w:rFonts w:ascii="Arial" w:hAnsi="Arial"/>
          <w:b/>
          <w:bCs/>
          <w:sz w:val="28"/>
        </w:rPr>
        <w:t>Jordie Howell</w:t>
      </w:r>
    </w:p>
    <w:p w14:paraId="2D40A8B7" w14:textId="5932A1B2" w:rsidR="00D6729D" w:rsidRPr="00CF03AA" w:rsidRDefault="002C142F">
      <w:pPr>
        <w:spacing w:after="0"/>
        <w:rPr>
          <w:rFonts w:ascii="Arial" w:hAnsi="Arial"/>
          <w:sz w:val="28"/>
        </w:rPr>
      </w:pPr>
      <w:r w:rsidRPr="00CF03AA">
        <w:rPr>
          <w:rFonts w:ascii="Arial" w:hAnsi="Arial"/>
          <w:sz w:val="28"/>
        </w:rPr>
        <w:t>E quaver, or eight note,</w:t>
      </w:r>
      <w:r w:rsidR="00645AF2" w:rsidRPr="00CF03AA">
        <w:rPr>
          <w:rFonts w:ascii="Arial" w:hAnsi="Arial"/>
          <w:sz w:val="28"/>
        </w:rPr>
        <w:t xml:space="preserve"> so that's an F. So you can imagine</w:t>
      </w:r>
      <w:r w:rsidRPr="00CF03AA">
        <w:rPr>
          <w:rFonts w:ascii="Arial" w:hAnsi="Arial"/>
          <w:sz w:val="28"/>
        </w:rPr>
        <w:t>,</w:t>
      </w:r>
      <w:r w:rsidR="00645AF2" w:rsidRPr="00CF03AA">
        <w:rPr>
          <w:rFonts w:ascii="Arial" w:hAnsi="Arial"/>
          <w:sz w:val="28"/>
        </w:rPr>
        <w:t xml:space="preserve"> kids might find that a little bit confusing</w:t>
      </w:r>
      <w:r w:rsidRPr="00CF03AA">
        <w:rPr>
          <w:rFonts w:ascii="Arial" w:hAnsi="Arial"/>
          <w:sz w:val="28"/>
        </w:rPr>
        <w:t>,</w:t>
      </w:r>
      <w:r w:rsidR="00645AF2" w:rsidRPr="00CF03AA">
        <w:rPr>
          <w:rFonts w:ascii="Arial" w:hAnsi="Arial"/>
          <w:sz w:val="28"/>
        </w:rPr>
        <w:t xml:space="preserve"> if they're thinking a note</w:t>
      </w:r>
      <w:r w:rsidR="00C5185B" w:rsidRPr="00CF03AA">
        <w:rPr>
          <w:rFonts w:ascii="Arial" w:hAnsi="Arial"/>
          <w:sz w:val="28"/>
        </w:rPr>
        <w:t>, a</w:t>
      </w:r>
      <w:r w:rsidR="00645AF2" w:rsidRPr="00CF03AA">
        <w:rPr>
          <w:rFonts w:ascii="Arial" w:hAnsi="Arial"/>
          <w:sz w:val="28"/>
        </w:rPr>
        <w:t xml:space="preserve"> letter ahead of a note. But we hope that they feel an F under their fingers, and automatically think</w:t>
      </w:r>
      <w:r w:rsidR="00D6729D" w:rsidRPr="00CF03AA">
        <w:rPr>
          <w:rFonts w:ascii="Arial" w:hAnsi="Arial"/>
          <w:sz w:val="28"/>
        </w:rPr>
        <w:t>, [</w:t>
      </w:r>
      <w:r w:rsidR="00C544A8" w:rsidRPr="00CF03AA">
        <w:rPr>
          <w:rFonts w:ascii="Arial" w:hAnsi="Arial"/>
          <w:sz w:val="28"/>
        </w:rPr>
        <w:t xml:space="preserve">Jordie </w:t>
      </w:r>
      <w:r w:rsidR="00D6729D" w:rsidRPr="00CF03AA">
        <w:rPr>
          <w:rFonts w:ascii="Arial" w:hAnsi="Arial"/>
          <w:sz w:val="28"/>
        </w:rPr>
        <w:t xml:space="preserve">hums </w:t>
      </w:r>
      <w:r w:rsidR="00C544A8" w:rsidRPr="00CF03AA">
        <w:rPr>
          <w:rFonts w:ascii="Arial" w:hAnsi="Arial"/>
          <w:sz w:val="28"/>
        </w:rPr>
        <w:t xml:space="preserve">the </w:t>
      </w:r>
      <w:r w:rsidR="00D6729D" w:rsidRPr="00CF03AA">
        <w:rPr>
          <w:rFonts w:ascii="Arial" w:hAnsi="Arial"/>
          <w:sz w:val="28"/>
        </w:rPr>
        <w:t>note]</w:t>
      </w:r>
      <w:r w:rsidR="00645AF2" w:rsidRPr="00CF03AA">
        <w:rPr>
          <w:rFonts w:ascii="Arial" w:hAnsi="Arial"/>
          <w:sz w:val="28"/>
        </w:rPr>
        <w:t>, if they have good pitch to do that, it's kind of the aim really</w:t>
      </w:r>
      <w:r w:rsidR="00D6729D" w:rsidRPr="00CF03AA">
        <w:rPr>
          <w:rFonts w:ascii="Arial" w:hAnsi="Arial"/>
          <w:sz w:val="28"/>
        </w:rPr>
        <w:t>.</w:t>
      </w:r>
    </w:p>
    <w:p w14:paraId="0AA9197B" w14:textId="77777777" w:rsidR="00D6729D" w:rsidRPr="00CF03AA" w:rsidRDefault="00D6729D">
      <w:pPr>
        <w:spacing w:after="0"/>
        <w:rPr>
          <w:rFonts w:ascii="Arial" w:hAnsi="Arial"/>
          <w:sz w:val="28"/>
        </w:rPr>
      </w:pPr>
    </w:p>
    <w:p w14:paraId="0818B037" w14:textId="77777777" w:rsidR="00D6729D" w:rsidRPr="00CF03AA" w:rsidRDefault="00D6729D" w:rsidP="00D6729D">
      <w:pPr>
        <w:spacing w:after="0"/>
        <w:rPr>
          <w:sz w:val="28"/>
        </w:rPr>
      </w:pPr>
      <w:r w:rsidRPr="00CF03AA">
        <w:rPr>
          <w:rFonts w:ascii="Arial" w:hAnsi="Arial"/>
          <w:b/>
          <w:sz w:val="28"/>
        </w:rPr>
        <w:t xml:space="preserve">&lt;Screen Reader&gt;  </w:t>
      </w:r>
    </w:p>
    <w:p w14:paraId="204EBF96" w14:textId="6A34A2F6" w:rsidR="00D6729D" w:rsidRPr="00CF03AA" w:rsidRDefault="000F5CA8">
      <w:pPr>
        <w:spacing w:after="0"/>
        <w:rPr>
          <w:rFonts w:ascii="Arial" w:hAnsi="Arial"/>
          <w:sz w:val="28"/>
        </w:rPr>
      </w:pPr>
      <w:r w:rsidRPr="00CF03AA">
        <w:rPr>
          <w:rFonts w:ascii="Arial" w:hAnsi="Arial"/>
          <w:sz w:val="28"/>
        </w:rPr>
        <w:t>Bar, F quaver.</w:t>
      </w:r>
    </w:p>
    <w:p w14:paraId="5861930B" w14:textId="77777777" w:rsidR="00D6729D" w:rsidRPr="00CF03AA" w:rsidRDefault="00D6729D">
      <w:pPr>
        <w:spacing w:after="0"/>
        <w:rPr>
          <w:rFonts w:ascii="Arial" w:hAnsi="Arial"/>
          <w:sz w:val="28"/>
        </w:rPr>
      </w:pPr>
    </w:p>
    <w:p w14:paraId="7D8E49A4" w14:textId="7B5C0AE9" w:rsidR="000F5CA8" w:rsidRPr="00CF03AA" w:rsidRDefault="000F5CA8">
      <w:pPr>
        <w:spacing w:after="0"/>
        <w:rPr>
          <w:rFonts w:ascii="Arial" w:hAnsi="Arial"/>
          <w:b/>
          <w:bCs/>
          <w:sz w:val="28"/>
        </w:rPr>
      </w:pPr>
      <w:r w:rsidRPr="00CF03AA">
        <w:rPr>
          <w:rFonts w:ascii="Arial" w:hAnsi="Arial"/>
          <w:b/>
          <w:bCs/>
          <w:sz w:val="28"/>
        </w:rPr>
        <w:t>Jordie Howell</w:t>
      </w:r>
    </w:p>
    <w:p w14:paraId="147B8013" w14:textId="77777777" w:rsidR="00632463" w:rsidRPr="00CF03AA" w:rsidRDefault="000F5CA8">
      <w:pPr>
        <w:spacing w:after="0"/>
        <w:rPr>
          <w:rFonts w:ascii="Arial" w:hAnsi="Arial"/>
          <w:sz w:val="28"/>
        </w:rPr>
      </w:pPr>
      <w:r w:rsidRPr="00CF03AA">
        <w:rPr>
          <w:rFonts w:ascii="Arial" w:hAnsi="Arial"/>
          <w:sz w:val="28"/>
        </w:rPr>
        <w:t>F</w:t>
      </w:r>
      <w:r w:rsidR="00645AF2" w:rsidRPr="00CF03AA">
        <w:rPr>
          <w:rFonts w:ascii="Arial" w:hAnsi="Arial"/>
          <w:sz w:val="28"/>
        </w:rPr>
        <w:t xml:space="preserve"> quaver</w:t>
      </w:r>
      <w:r w:rsidRPr="00CF03AA">
        <w:rPr>
          <w:rFonts w:ascii="Arial" w:hAnsi="Arial"/>
          <w:sz w:val="28"/>
        </w:rPr>
        <w:t>,</w:t>
      </w:r>
      <w:r w:rsidR="00645AF2" w:rsidRPr="00CF03AA">
        <w:rPr>
          <w:rFonts w:ascii="Arial" w:hAnsi="Arial"/>
          <w:sz w:val="28"/>
        </w:rPr>
        <w:t xml:space="preserve"> or </w:t>
      </w:r>
      <w:r w:rsidRPr="00CF03AA">
        <w:rPr>
          <w:rFonts w:ascii="Arial" w:hAnsi="Arial"/>
          <w:sz w:val="28"/>
        </w:rPr>
        <w:t xml:space="preserve">eight note, </w:t>
      </w:r>
      <w:r w:rsidR="00645AF2" w:rsidRPr="00CF03AA">
        <w:rPr>
          <w:rFonts w:ascii="Arial" w:hAnsi="Arial"/>
          <w:sz w:val="28"/>
        </w:rPr>
        <w:t xml:space="preserve">that's a G, so I won't carry on with that. So that's </w:t>
      </w:r>
      <w:r w:rsidR="00F05A93" w:rsidRPr="00CF03AA">
        <w:rPr>
          <w:rFonts w:ascii="Arial" w:hAnsi="Arial"/>
          <w:sz w:val="28"/>
        </w:rPr>
        <w:t>quavers.</w:t>
      </w:r>
      <w:r w:rsidR="00645AF2" w:rsidRPr="00CF03AA">
        <w:rPr>
          <w:rFonts w:ascii="Arial" w:hAnsi="Arial"/>
          <w:sz w:val="28"/>
        </w:rPr>
        <w:t xml:space="preserve"> </w:t>
      </w:r>
      <w:r w:rsidR="00F05A93" w:rsidRPr="00CF03AA">
        <w:rPr>
          <w:rFonts w:ascii="Arial" w:hAnsi="Arial"/>
          <w:sz w:val="28"/>
        </w:rPr>
        <w:t>A</w:t>
      </w:r>
      <w:r w:rsidR="00645AF2" w:rsidRPr="00CF03AA">
        <w:rPr>
          <w:rFonts w:ascii="Arial" w:hAnsi="Arial"/>
          <w:sz w:val="28"/>
        </w:rPr>
        <w:t xml:space="preserve">nd the pitch is changed by using the four dots of the </w:t>
      </w:r>
      <w:r w:rsidR="00686455" w:rsidRPr="00CF03AA">
        <w:rPr>
          <w:rFonts w:ascii="Arial" w:hAnsi="Arial"/>
          <w:sz w:val="28"/>
        </w:rPr>
        <w:t>b</w:t>
      </w:r>
      <w:r w:rsidR="00645AF2" w:rsidRPr="00CF03AA">
        <w:rPr>
          <w:rFonts w:ascii="Arial" w:hAnsi="Arial"/>
          <w:sz w:val="28"/>
        </w:rPr>
        <w:t>raille cell. Moving down to quarter notes, or crotchets</w:t>
      </w:r>
      <w:r w:rsidR="00686455" w:rsidRPr="00CF03AA">
        <w:rPr>
          <w:rFonts w:ascii="Arial" w:hAnsi="Arial"/>
          <w:sz w:val="28"/>
        </w:rPr>
        <w:t xml:space="preserve"> </w:t>
      </w:r>
      <w:r w:rsidR="00645AF2" w:rsidRPr="00CF03AA">
        <w:rPr>
          <w:rFonts w:ascii="Arial" w:hAnsi="Arial"/>
          <w:sz w:val="28"/>
        </w:rPr>
        <w:t>though</w:t>
      </w:r>
      <w:r w:rsidR="00686455" w:rsidRPr="00CF03AA">
        <w:rPr>
          <w:rFonts w:ascii="Arial" w:hAnsi="Arial"/>
          <w:sz w:val="28"/>
        </w:rPr>
        <w:t>,</w:t>
      </w:r>
      <w:r w:rsidR="00645AF2" w:rsidRPr="00CF03AA">
        <w:rPr>
          <w:rFonts w:ascii="Arial" w:hAnsi="Arial"/>
          <w:sz w:val="28"/>
        </w:rPr>
        <w:t xml:space="preserve"> so if we're changing rhythm</w:t>
      </w:r>
    </w:p>
    <w:p w14:paraId="029EA44B" w14:textId="77777777" w:rsidR="00632463" w:rsidRPr="00CF03AA" w:rsidRDefault="00632463">
      <w:pPr>
        <w:spacing w:after="0"/>
        <w:rPr>
          <w:rFonts w:ascii="Arial" w:hAnsi="Arial"/>
          <w:sz w:val="28"/>
        </w:rPr>
      </w:pPr>
    </w:p>
    <w:p w14:paraId="075A5EB3" w14:textId="6A9B45F0" w:rsidR="00632463" w:rsidRPr="00CF03AA" w:rsidRDefault="00632463">
      <w:pPr>
        <w:spacing w:after="0"/>
        <w:rPr>
          <w:rFonts w:ascii="Arial" w:hAnsi="Arial"/>
          <w:b/>
          <w:bCs/>
          <w:sz w:val="28"/>
        </w:rPr>
      </w:pPr>
      <w:r w:rsidRPr="00CF03AA">
        <w:rPr>
          <w:rFonts w:ascii="Arial" w:hAnsi="Arial"/>
          <w:b/>
          <w:bCs/>
          <w:sz w:val="28"/>
        </w:rPr>
        <w:t>&lt;Screen Reader&gt;</w:t>
      </w:r>
    </w:p>
    <w:p w14:paraId="3316D976" w14:textId="4737B675" w:rsidR="0046745A" w:rsidRPr="00CF03AA" w:rsidRDefault="00632463">
      <w:pPr>
        <w:spacing w:after="0"/>
        <w:rPr>
          <w:rFonts w:ascii="Arial" w:hAnsi="Arial"/>
          <w:sz w:val="28"/>
        </w:rPr>
      </w:pPr>
      <w:r w:rsidRPr="00CF03AA">
        <w:rPr>
          <w:rFonts w:ascii="Arial" w:hAnsi="Arial"/>
          <w:sz w:val="28"/>
        </w:rPr>
        <w:t>New line. C</w:t>
      </w:r>
      <w:r w:rsidR="00645AF2" w:rsidRPr="00CF03AA">
        <w:rPr>
          <w:rFonts w:ascii="Arial" w:hAnsi="Arial"/>
          <w:sz w:val="28"/>
        </w:rPr>
        <w:t xml:space="preserve">rotchets </w:t>
      </w:r>
      <w:r w:rsidR="0046745A" w:rsidRPr="00CF03AA">
        <w:rPr>
          <w:rFonts w:ascii="Arial" w:hAnsi="Arial"/>
          <w:sz w:val="28"/>
        </w:rPr>
        <w:t>colon</w:t>
      </w:r>
      <w:r w:rsidR="00645AF2" w:rsidRPr="00CF03AA">
        <w:rPr>
          <w:rFonts w:ascii="Arial" w:hAnsi="Arial"/>
          <w:sz w:val="28"/>
        </w:rPr>
        <w:t xml:space="preserve"> contains </w:t>
      </w:r>
      <w:r w:rsidR="0046745A" w:rsidRPr="00CF03AA">
        <w:rPr>
          <w:rFonts w:ascii="Arial" w:hAnsi="Arial"/>
          <w:sz w:val="28"/>
        </w:rPr>
        <w:t>dot six. New line.</w:t>
      </w:r>
    </w:p>
    <w:p w14:paraId="5C16C2A5" w14:textId="77777777" w:rsidR="0046745A" w:rsidRPr="00CF03AA" w:rsidRDefault="0046745A">
      <w:pPr>
        <w:spacing w:after="0"/>
        <w:rPr>
          <w:rFonts w:ascii="Arial" w:hAnsi="Arial"/>
          <w:sz w:val="28"/>
        </w:rPr>
      </w:pPr>
    </w:p>
    <w:p w14:paraId="4FC1EFA9" w14:textId="2ACC4E10" w:rsidR="00924C4A" w:rsidRPr="00CF03AA" w:rsidRDefault="00924C4A">
      <w:pPr>
        <w:spacing w:after="0"/>
        <w:rPr>
          <w:rFonts w:ascii="Arial" w:hAnsi="Arial"/>
          <w:b/>
          <w:bCs/>
          <w:sz w:val="28"/>
        </w:rPr>
      </w:pPr>
      <w:r w:rsidRPr="00CF03AA">
        <w:rPr>
          <w:rFonts w:ascii="Arial" w:hAnsi="Arial"/>
          <w:b/>
          <w:bCs/>
          <w:sz w:val="28"/>
        </w:rPr>
        <w:t>Jordie Howell</w:t>
      </w:r>
    </w:p>
    <w:p w14:paraId="60766E1B" w14:textId="2E16024B" w:rsidR="00601665" w:rsidRPr="00CF03AA" w:rsidRDefault="00924C4A">
      <w:pPr>
        <w:spacing w:after="0"/>
        <w:rPr>
          <w:sz w:val="28"/>
        </w:rPr>
      </w:pPr>
      <w:r w:rsidRPr="00CF03AA">
        <w:rPr>
          <w:rFonts w:ascii="Arial" w:hAnsi="Arial"/>
          <w:sz w:val="28"/>
        </w:rPr>
        <w:t>A</w:t>
      </w:r>
      <w:r w:rsidR="00645AF2" w:rsidRPr="00CF03AA">
        <w:rPr>
          <w:rFonts w:ascii="Arial" w:hAnsi="Arial"/>
          <w:sz w:val="28"/>
        </w:rPr>
        <w:t xml:space="preserve">s you heard </w:t>
      </w:r>
      <w:r w:rsidRPr="00CF03AA">
        <w:rPr>
          <w:rFonts w:ascii="Arial" w:hAnsi="Arial"/>
          <w:sz w:val="28"/>
        </w:rPr>
        <w:t xml:space="preserve">JAWS </w:t>
      </w:r>
      <w:r w:rsidR="00645AF2" w:rsidRPr="00CF03AA">
        <w:rPr>
          <w:rFonts w:ascii="Arial" w:hAnsi="Arial"/>
          <w:sz w:val="28"/>
        </w:rPr>
        <w:t>say, the crotchets contain dot six</w:t>
      </w:r>
      <w:r w:rsidRPr="00CF03AA">
        <w:rPr>
          <w:rFonts w:ascii="Arial" w:hAnsi="Arial"/>
          <w:sz w:val="28"/>
        </w:rPr>
        <w:t>.</w:t>
      </w:r>
    </w:p>
    <w:p w14:paraId="3A6AF8A5" w14:textId="77777777" w:rsidR="00601665" w:rsidRPr="00CF03AA" w:rsidRDefault="00601665">
      <w:pPr>
        <w:spacing w:after="0"/>
        <w:rPr>
          <w:sz w:val="28"/>
        </w:rPr>
      </w:pPr>
    </w:p>
    <w:p w14:paraId="34D1AEEE" w14:textId="77777777" w:rsidR="00601665" w:rsidRPr="00CF03AA" w:rsidRDefault="00645AF2">
      <w:pPr>
        <w:spacing w:after="0"/>
        <w:rPr>
          <w:sz w:val="28"/>
        </w:rPr>
      </w:pPr>
      <w:r w:rsidRPr="00CF03AA">
        <w:rPr>
          <w:rFonts w:ascii="Arial" w:hAnsi="Arial"/>
          <w:b/>
          <w:sz w:val="28"/>
        </w:rPr>
        <w:t xml:space="preserve">&lt;Screen Reader&gt;  </w:t>
      </w:r>
    </w:p>
    <w:p w14:paraId="6B30A3E5" w14:textId="4A6936C7" w:rsidR="00601665" w:rsidRPr="00CF03AA" w:rsidRDefault="00924C4A">
      <w:pPr>
        <w:spacing w:after="0"/>
        <w:rPr>
          <w:sz w:val="28"/>
        </w:rPr>
      </w:pPr>
      <w:r w:rsidRPr="00CF03AA">
        <w:rPr>
          <w:rFonts w:ascii="Arial" w:hAnsi="Arial"/>
          <w:sz w:val="28"/>
        </w:rPr>
        <w:t xml:space="preserve">Fourth octave, C </w:t>
      </w:r>
      <w:r w:rsidR="00645AF2" w:rsidRPr="00CF03AA">
        <w:rPr>
          <w:rFonts w:ascii="Arial" w:hAnsi="Arial"/>
          <w:sz w:val="28"/>
        </w:rPr>
        <w:t>crotchet</w:t>
      </w:r>
      <w:r w:rsidRPr="00CF03AA">
        <w:rPr>
          <w:rFonts w:ascii="Arial" w:hAnsi="Arial"/>
          <w:sz w:val="28"/>
        </w:rPr>
        <w:t>,</w:t>
      </w:r>
      <w:r w:rsidR="00645AF2" w:rsidRPr="00CF03AA">
        <w:rPr>
          <w:rFonts w:ascii="Arial" w:hAnsi="Arial"/>
          <w:sz w:val="28"/>
        </w:rPr>
        <w:t xml:space="preserve"> barline</w:t>
      </w:r>
      <w:r w:rsidRPr="00CF03AA">
        <w:rPr>
          <w:rFonts w:ascii="Arial" w:hAnsi="Arial"/>
          <w:sz w:val="28"/>
        </w:rPr>
        <w:t>.</w:t>
      </w:r>
    </w:p>
    <w:p w14:paraId="440C7450" w14:textId="77777777" w:rsidR="00601665" w:rsidRPr="00CF03AA" w:rsidRDefault="00601665">
      <w:pPr>
        <w:spacing w:after="0"/>
        <w:rPr>
          <w:sz w:val="28"/>
        </w:rPr>
      </w:pPr>
    </w:p>
    <w:p w14:paraId="2CD6FF19" w14:textId="77777777" w:rsidR="00601665" w:rsidRPr="00CF03AA" w:rsidRDefault="00645AF2">
      <w:pPr>
        <w:spacing w:after="0"/>
        <w:rPr>
          <w:sz w:val="28"/>
        </w:rPr>
      </w:pPr>
      <w:r w:rsidRPr="00CF03AA">
        <w:rPr>
          <w:rFonts w:ascii="Arial" w:hAnsi="Arial"/>
          <w:b/>
          <w:sz w:val="28"/>
        </w:rPr>
        <w:t xml:space="preserve">Jordie Howell  </w:t>
      </w:r>
    </w:p>
    <w:p w14:paraId="25B729E1" w14:textId="77777777" w:rsidR="00E76431" w:rsidRPr="00CF03AA" w:rsidRDefault="00645AF2">
      <w:pPr>
        <w:spacing w:after="0"/>
        <w:rPr>
          <w:rFonts w:ascii="Arial" w:hAnsi="Arial"/>
          <w:sz w:val="28"/>
        </w:rPr>
      </w:pPr>
      <w:r w:rsidRPr="00CF03AA">
        <w:rPr>
          <w:rFonts w:ascii="Arial" w:hAnsi="Arial"/>
          <w:sz w:val="28"/>
        </w:rPr>
        <w:t xml:space="preserve">So if I press </w:t>
      </w:r>
      <w:r w:rsidR="00AC253D" w:rsidRPr="00CF03AA">
        <w:rPr>
          <w:rFonts w:ascii="Arial" w:hAnsi="Arial"/>
          <w:sz w:val="28"/>
        </w:rPr>
        <w:t xml:space="preserve">right arrow </w:t>
      </w:r>
      <w:r w:rsidRPr="00CF03AA">
        <w:rPr>
          <w:rFonts w:ascii="Arial" w:hAnsi="Arial"/>
          <w:sz w:val="28"/>
        </w:rPr>
        <w:t xml:space="preserve">here in this </w:t>
      </w:r>
      <w:r w:rsidR="00E76431" w:rsidRPr="00CF03AA">
        <w:rPr>
          <w:rFonts w:ascii="Arial" w:hAnsi="Arial"/>
          <w:sz w:val="28"/>
        </w:rPr>
        <w:t>Braille M</w:t>
      </w:r>
      <w:r w:rsidRPr="00CF03AA">
        <w:rPr>
          <w:rFonts w:ascii="Arial" w:hAnsi="Arial"/>
          <w:sz w:val="28"/>
        </w:rPr>
        <w:t xml:space="preserve">usic </w:t>
      </w:r>
      <w:r w:rsidR="00E76431" w:rsidRPr="00CF03AA">
        <w:rPr>
          <w:rFonts w:ascii="Arial" w:hAnsi="Arial"/>
          <w:sz w:val="28"/>
        </w:rPr>
        <w:t xml:space="preserve">Editor </w:t>
      </w:r>
      <w:r w:rsidRPr="00CF03AA">
        <w:rPr>
          <w:rFonts w:ascii="Arial" w:hAnsi="Arial"/>
          <w:sz w:val="28"/>
        </w:rPr>
        <w:t>file I've created.</w:t>
      </w:r>
    </w:p>
    <w:p w14:paraId="4E01A778" w14:textId="77777777" w:rsidR="00E76431" w:rsidRPr="00CF03AA" w:rsidRDefault="00E76431">
      <w:pPr>
        <w:spacing w:after="0"/>
        <w:rPr>
          <w:rFonts w:ascii="Arial" w:hAnsi="Arial"/>
          <w:sz w:val="28"/>
        </w:rPr>
      </w:pPr>
    </w:p>
    <w:p w14:paraId="18F63A77" w14:textId="2EC6A702" w:rsidR="00E76431" w:rsidRPr="00CF03AA" w:rsidRDefault="00E76431">
      <w:pPr>
        <w:spacing w:after="0"/>
        <w:rPr>
          <w:rFonts w:ascii="Arial" w:hAnsi="Arial"/>
          <w:b/>
          <w:bCs/>
          <w:sz w:val="28"/>
        </w:rPr>
      </w:pPr>
      <w:r w:rsidRPr="00CF03AA">
        <w:rPr>
          <w:rFonts w:ascii="Arial" w:hAnsi="Arial"/>
          <w:b/>
          <w:bCs/>
          <w:sz w:val="28"/>
        </w:rPr>
        <w:t>&lt;Screen Reader&gt;</w:t>
      </w:r>
    </w:p>
    <w:p w14:paraId="31BC4D76" w14:textId="1AA75690" w:rsidR="00DB585D" w:rsidRPr="00CF03AA" w:rsidRDefault="00DB585D">
      <w:pPr>
        <w:spacing w:after="0"/>
        <w:rPr>
          <w:rFonts w:ascii="Arial" w:hAnsi="Arial"/>
          <w:sz w:val="28"/>
        </w:rPr>
      </w:pPr>
      <w:r w:rsidRPr="00CF03AA">
        <w:rPr>
          <w:rFonts w:ascii="Arial" w:hAnsi="Arial"/>
          <w:sz w:val="28"/>
        </w:rPr>
        <w:t>C crotchet.</w:t>
      </w:r>
    </w:p>
    <w:p w14:paraId="32F49AEC" w14:textId="77777777" w:rsidR="00DB585D" w:rsidRPr="00CF03AA" w:rsidRDefault="00DB585D">
      <w:pPr>
        <w:spacing w:after="0"/>
        <w:rPr>
          <w:rFonts w:ascii="Arial" w:hAnsi="Arial"/>
          <w:sz w:val="28"/>
        </w:rPr>
      </w:pPr>
    </w:p>
    <w:p w14:paraId="1EACFF50" w14:textId="0E340972" w:rsidR="00DB585D" w:rsidRPr="00CF03AA" w:rsidRDefault="00DB585D">
      <w:pPr>
        <w:spacing w:after="0"/>
        <w:rPr>
          <w:rFonts w:ascii="Arial" w:hAnsi="Arial"/>
          <w:b/>
          <w:bCs/>
          <w:sz w:val="28"/>
        </w:rPr>
      </w:pPr>
      <w:r w:rsidRPr="00CF03AA">
        <w:rPr>
          <w:rFonts w:ascii="Arial" w:hAnsi="Arial"/>
          <w:b/>
          <w:bCs/>
          <w:sz w:val="28"/>
        </w:rPr>
        <w:t>Jordie Howell</w:t>
      </w:r>
    </w:p>
    <w:p w14:paraId="318B78A4" w14:textId="77777777" w:rsidR="003F0B35" w:rsidRPr="00CF03AA" w:rsidRDefault="00645AF2">
      <w:pPr>
        <w:spacing w:after="0"/>
        <w:rPr>
          <w:rFonts w:ascii="Arial" w:hAnsi="Arial"/>
          <w:sz w:val="28"/>
        </w:rPr>
      </w:pPr>
      <w:r w:rsidRPr="00CF03AA">
        <w:rPr>
          <w:rFonts w:ascii="Arial" w:hAnsi="Arial"/>
          <w:sz w:val="28"/>
        </w:rPr>
        <w:t xml:space="preserve">So </w:t>
      </w:r>
      <w:r w:rsidR="00DB585D" w:rsidRPr="00CF03AA">
        <w:rPr>
          <w:rFonts w:ascii="Arial" w:hAnsi="Arial"/>
          <w:sz w:val="28"/>
        </w:rPr>
        <w:t xml:space="preserve">C </w:t>
      </w:r>
      <w:r w:rsidRPr="00CF03AA">
        <w:rPr>
          <w:rFonts w:ascii="Arial" w:hAnsi="Arial"/>
          <w:sz w:val="28"/>
        </w:rPr>
        <w:t>crotchet</w:t>
      </w:r>
      <w:r w:rsidR="004B752E" w:rsidRPr="00CF03AA">
        <w:rPr>
          <w:rFonts w:ascii="Arial" w:hAnsi="Arial"/>
          <w:sz w:val="28"/>
        </w:rPr>
        <w:t>,</w:t>
      </w:r>
      <w:r w:rsidRPr="00CF03AA">
        <w:rPr>
          <w:rFonts w:ascii="Arial" w:hAnsi="Arial"/>
          <w:sz w:val="28"/>
        </w:rPr>
        <w:t xml:space="preserve"> or </w:t>
      </w:r>
      <w:r w:rsidR="004B752E" w:rsidRPr="00CF03AA">
        <w:rPr>
          <w:rFonts w:ascii="Arial" w:hAnsi="Arial"/>
          <w:sz w:val="28"/>
        </w:rPr>
        <w:t>C</w:t>
      </w:r>
      <w:r w:rsidRPr="00CF03AA">
        <w:rPr>
          <w:rFonts w:ascii="Arial" w:hAnsi="Arial"/>
          <w:sz w:val="28"/>
        </w:rPr>
        <w:t xml:space="preserve"> quarter note</w:t>
      </w:r>
      <w:r w:rsidR="004B752E" w:rsidRPr="00CF03AA">
        <w:rPr>
          <w:rFonts w:ascii="Arial" w:hAnsi="Arial"/>
          <w:sz w:val="28"/>
        </w:rPr>
        <w:t>,</w:t>
      </w:r>
      <w:r w:rsidRPr="00CF03AA">
        <w:rPr>
          <w:rFonts w:ascii="Arial" w:hAnsi="Arial"/>
          <w:sz w:val="28"/>
        </w:rPr>
        <w:t xml:space="preserve"> contains dot six</w:t>
      </w:r>
      <w:r w:rsidR="004B752E" w:rsidRPr="00CF03AA">
        <w:rPr>
          <w:rFonts w:ascii="Arial" w:hAnsi="Arial"/>
          <w:sz w:val="28"/>
        </w:rPr>
        <w:t>.</w:t>
      </w:r>
      <w:r w:rsidRPr="00CF03AA">
        <w:rPr>
          <w:rFonts w:ascii="Arial" w:hAnsi="Arial"/>
          <w:sz w:val="28"/>
        </w:rPr>
        <w:t xml:space="preserve"> </w:t>
      </w:r>
      <w:r w:rsidR="004B752E" w:rsidRPr="00CF03AA">
        <w:rPr>
          <w:rFonts w:ascii="Arial" w:hAnsi="Arial"/>
          <w:sz w:val="28"/>
        </w:rPr>
        <w:t>S</w:t>
      </w:r>
      <w:r w:rsidRPr="00CF03AA">
        <w:rPr>
          <w:rFonts w:ascii="Arial" w:hAnsi="Arial"/>
          <w:sz w:val="28"/>
        </w:rPr>
        <w:t>o it's C quaver or D, the letter D</w:t>
      </w:r>
      <w:r w:rsidR="004B752E" w:rsidRPr="00CF03AA">
        <w:rPr>
          <w:rFonts w:ascii="Arial" w:hAnsi="Arial"/>
          <w:sz w:val="28"/>
        </w:rPr>
        <w:t>,</w:t>
      </w:r>
      <w:r w:rsidRPr="00CF03AA">
        <w:rPr>
          <w:rFonts w:ascii="Arial" w:hAnsi="Arial"/>
          <w:sz w:val="28"/>
        </w:rPr>
        <w:t xml:space="preserve"> with dot six added. So</w:t>
      </w:r>
      <w:r w:rsidR="004B752E" w:rsidRPr="00CF03AA">
        <w:rPr>
          <w:rFonts w:ascii="Arial" w:hAnsi="Arial"/>
          <w:sz w:val="28"/>
        </w:rPr>
        <w:t>,</w:t>
      </w:r>
      <w:r w:rsidRPr="00CF03AA">
        <w:rPr>
          <w:rFonts w:ascii="Arial" w:hAnsi="Arial"/>
          <w:sz w:val="28"/>
        </w:rPr>
        <w:t xml:space="preserve"> if you're a </w:t>
      </w:r>
      <w:r w:rsidR="004B752E" w:rsidRPr="00CF03AA">
        <w:rPr>
          <w:rFonts w:ascii="Arial" w:hAnsi="Arial"/>
          <w:sz w:val="28"/>
        </w:rPr>
        <w:t>b</w:t>
      </w:r>
      <w:r w:rsidRPr="00CF03AA">
        <w:rPr>
          <w:rFonts w:ascii="Arial" w:hAnsi="Arial"/>
          <w:sz w:val="28"/>
        </w:rPr>
        <w:t xml:space="preserve">raille user, it's kind of like a </w:t>
      </w:r>
      <w:r w:rsidR="00B905C8" w:rsidRPr="00CF03AA">
        <w:rPr>
          <w:rFonts w:ascii="Arial" w:hAnsi="Arial"/>
          <w:sz w:val="28"/>
        </w:rPr>
        <w:t>T</w:t>
      </w:r>
      <w:r w:rsidR="004B752E" w:rsidRPr="00CF03AA">
        <w:rPr>
          <w:rFonts w:ascii="Arial" w:hAnsi="Arial"/>
          <w:sz w:val="28"/>
        </w:rPr>
        <w:t>-</w:t>
      </w:r>
      <w:r w:rsidR="00B905C8" w:rsidRPr="00CF03AA">
        <w:rPr>
          <w:rFonts w:ascii="Arial" w:hAnsi="Arial"/>
          <w:sz w:val="28"/>
        </w:rPr>
        <w:t>H</w:t>
      </w:r>
      <w:r w:rsidRPr="00CF03AA">
        <w:rPr>
          <w:rFonts w:ascii="Arial" w:hAnsi="Arial"/>
          <w:sz w:val="28"/>
        </w:rPr>
        <w:t xml:space="preserve"> contraction. But again, we try and certainly with kids, I try and teach them that that </w:t>
      </w:r>
      <w:r w:rsidR="00AE06EC" w:rsidRPr="00CF03AA">
        <w:rPr>
          <w:rFonts w:ascii="Arial" w:hAnsi="Arial"/>
          <w:sz w:val="28"/>
        </w:rPr>
        <w:t>T-H</w:t>
      </w:r>
      <w:r w:rsidRPr="00CF03AA">
        <w:rPr>
          <w:rFonts w:ascii="Arial" w:hAnsi="Arial"/>
          <w:sz w:val="28"/>
        </w:rPr>
        <w:t xml:space="preserve"> sign means </w:t>
      </w:r>
      <w:r w:rsidR="00AE06EC" w:rsidRPr="00CF03AA">
        <w:rPr>
          <w:rFonts w:ascii="Arial" w:hAnsi="Arial"/>
          <w:sz w:val="28"/>
        </w:rPr>
        <w:t>[Jordie hums note], C,</w:t>
      </w:r>
      <w:r w:rsidRPr="00CF03AA">
        <w:rPr>
          <w:rFonts w:ascii="Arial" w:hAnsi="Arial"/>
          <w:sz w:val="28"/>
        </w:rPr>
        <w:t xml:space="preserve"> if they have good pitch. You've been working with a lot of blind kids, a lot of them do. Some of them don't and we don't want to, you know, discriminate. So we have other methods of teaching</w:t>
      </w:r>
      <w:r w:rsidR="003F0B35" w:rsidRPr="00CF03AA">
        <w:rPr>
          <w:rFonts w:ascii="Arial" w:hAnsi="Arial"/>
          <w:sz w:val="28"/>
        </w:rPr>
        <w:t>.</w:t>
      </w:r>
    </w:p>
    <w:p w14:paraId="6CC8C25C" w14:textId="77777777" w:rsidR="003F0B35" w:rsidRPr="00CF03AA" w:rsidRDefault="003F0B35">
      <w:pPr>
        <w:spacing w:after="0"/>
        <w:rPr>
          <w:rFonts w:ascii="Arial" w:hAnsi="Arial"/>
          <w:sz w:val="28"/>
        </w:rPr>
      </w:pPr>
    </w:p>
    <w:p w14:paraId="48E42D16" w14:textId="112CC5E6" w:rsidR="003F0B35" w:rsidRPr="00CF03AA" w:rsidRDefault="003F0B35">
      <w:pPr>
        <w:spacing w:after="0"/>
        <w:rPr>
          <w:rFonts w:ascii="Arial" w:hAnsi="Arial"/>
          <w:b/>
          <w:bCs/>
          <w:sz w:val="28"/>
        </w:rPr>
      </w:pPr>
      <w:r w:rsidRPr="00CF03AA">
        <w:rPr>
          <w:rFonts w:ascii="Arial" w:hAnsi="Arial"/>
          <w:b/>
          <w:bCs/>
          <w:sz w:val="28"/>
        </w:rPr>
        <w:t>&lt;Screen Reader&gt;</w:t>
      </w:r>
    </w:p>
    <w:p w14:paraId="5179CD22" w14:textId="77777777" w:rsidR="003F0B35" w:rsidRPr="00CF03AA" w:rsidRDefault="003F0B35">
      <w:pPr>
        <w:spacing w:after="0"/>
        <w:rPr>
          <w:rFonts w:ascii="Arial" w:hAnsi="Arial"/>
          <w:sz w:val="28"/>
        </w:rPr>
      </w:pPr>
      <w:r w:rsidRPr="00CF03AA">
        <w:rPr>
          <w:rFonts w:ascii="Arial" w:hAnsi="Arial"/>
          <w:sz w:val="28"/>
        </w:rPr>
        <w:t xml:space="preserve">Bar </w:t>
      </w:r>
      <w:r w:rsidR="00645AF2" w:rsidRPr="00CF03AA">
        <w:rPr>
          <w:rFonts w:ascii="Arial" w:hAnsi="Arial"/>
          <w:sz w:val="28"/>
        </w:rPr>
        <w:t>line</w:t>
      </w:r>
      <w:r w:rsidRPr="00CF03AA">
        <w:rPr>
          <w:rFonts w:ascii="Arial" w:hAnsi="Arial"/>
          <w:sz w:val="28"/>
        </w:rPr>
        <w:t>.</w:t>
      </w:r>
      <w:r w:rsidR="00645AF2" w:rsidRPr="00CF03AA">
        <w:rPr>
          <w:rFonts w:ascii="Arial" w:hAnsi="Arial"/>
          <w:sz w:val="28"/>
        </w:rPr>
        <w:t xml:space="preserve"> D crotchet</w:t>
      </w:r>
      <w:r w:rsidRPr="00CF03AA">
        <w:rPr>
          <w:rFonts w:ascii="Arial" w:hAnsi="Arial"/>
          <w:sz w:val="28"/>
        </w:rPr>
        <w:t>.</w:t>
      </w:r>
    </w:p>
    <w:p w14:paraId="7534C94D" w14:textId="77777777" w:rsidR="003F0B35" w:rsidRPr="00CF03AA" w:rsidRDefault="003F0B35">
      <w:pPr>
        <w:spacing w:after="0"/>
        <w:rPr>
          <w:rFonts w:ascii="Arial" w:hAnsi="Arial"/>
          <w:sz w:val="28"/>
        </w:rPr>
      </w:pPr>
    </w:p>
    <w:p w14:paraId="0DE31C94" w14:textId="0F644777" w:rsidR="003F0B35" w:rsidRPr="00CF03AA" w:rsidRDefault="003F0B35">
      <w:pPr>
        <w:spacing w:after="0"/>
        <w:rPr>
          <w:rFonts w:ascii="Arial" w:hAnsi="Arial"/>
          <w:b/>
          <w:bCs/>
          <w:sz w:val="28"/>
        </w:rPr>
      </w:pPr>
      <w:r w:rsidRPr="00CF03AA">
        <w:rPr>
          <w:rFonts w:ascii="Arial" w:hAnsi="Arial"/>
          <w:b/>
          <w:bCs/>
          <w:sz w:val="28"/>
        </w:rPr>
        <w:t>Jordie Howell</w:t>
      </w:r>
    </w:p>
    <w:p w14:paraId="4F053A59" w14:textId="527C882A" w:rsidR="00601665" w:rsidRPr="00CF03AA" w:rsidRDefault="003F0B35">
      <w:pPr>
        <w:spacing w:after="0"/>
        <w:rPr>
          <w:sz w:val="28"/>
        </w:rPr>
      </w:pPr>
      <w:r w:rsidRPr="00CF03AA">
        <w:rPr>
          <w:rFonts w:ascii="Arial" w:hAnsi="Arial"/>
          <w:sz w:val="28"/>
        </w:rPr>
        <w:t>A</w:t>
      </w:r>
      <w:r w:rsidR="00645AF2" w:rsidRPr="00CF03AA">
        <w:rPr>
          <w:rFonts w:ascii="Arial" w:hAnsi="Arial"/>
          <w:sz w:val="28"/>
        </w:rPr>
        <w:t>nd D crotchet</w:t>
      </w:r>
      <w:r w:rsidR="00B64FD9" w:rsidRPr="00CF03AA">
        <w:rPr>
          <w:rFonts w:ascii="Arial" w:hAnsi="Arial"/>
          <w:sz w:val="28"/>
        </w:rPr>
        <w:t>, o</w:t>
      </w:r>
      <w:r w:rsidR="00645AF2" w:rsidRPr="00CF03AA">
        <w:rPr>
          <w:rFonts w:ascii="Arial" w:hAnsi="Arial"/>
          <w:sz w:val="28"/>
        </w:rPr>
        <w:t xml:space="preserve">r </w:t>
      </w:r>
      <w:r w:rsidR="00B64FD9" w:rsidRPr="00CF03AA">
        <w:rPr>
          <w:rFonts w:ascii="Arial" w:hAnsi="Arial"/>
          <w:sz w:val="28"/>
        </w:rPr>
        <w:t xml:space="preserve">quarter note, </w:t>
      </w:r>
      <w:r w:rsidR="00645AF2" w:rsidRPr="00CF03AA">
        <w:rPr>
          <w:rFonts w:ascii="Arial" w:hAnsi="Arial"/>
          <w:sz w:val="28"/>
        </w:rPr>
        <w:t>uses</w:t>
      </w:r>
      <w:r w:rsidR="00B64FD9" w:rsidRPr="00CF03AA">
        <w:rPr>
          <w:rFonts w:ascii="Arial" w:hAnsi="Arial"/>
          <w:sz w:val="28"/>
        </w:rPr>
        <w:t>…</w:t>
      </w:r>
      <w:r w:rsidR="00645AF2" w:rsidRPr="00CF03AA">
        <w:rPr>
          <w:rFonts w:ascii="Arial" w:hAnsi="Arial"/>
          <w:sz w:val="28"/>
        </w:rPr>
        <w:t xml:space="preserve">is a </w:t>
      </w:r>
      <w:r w:rsidR="00B64FD9" w:rsidRPr="00CF03AA">
        <w:rPr>
          <w:rFonts w:ascii="Arial" w:hAnsi="Arial"/>
          <w:sz w:val="28"/>
        </w:rPr>
        <w:t>W-H</w:t>
      </w:r>
      <w:r w:rsidR="00645AF2" w:rsidRPr="00CF03AA">
        <w:rPr>
          <w:rFonts w:ascii="Arial" w:hAnsi="Arial"/>
          <w:sz w:val="28"/>
        </w:rPr>
        <w:t xml:space="preserve"> sign</w:t>
      </w:r>
      <w:r w:rsidR="00B64FD9" w:rsidRPr="00CF03AA">
        <w:rPr>
          <w:rFonts w:ascii="Arial" w:hAnsi="Arial"/>
          <w:sz w:val="28"/>
        </w:rPr>
        <w:t>.</w:t>
      </w:r>
      <w:r w:rsidR="00645AF2" w:rsidRPr="00CF03AA">
        <w:rPr>
          <w:rFonts w:ascii="Arial" w:hAnsi="Arial"/>
          <w:sz w:val="28"/>
        </w:rPr>
        <w:t xml:space="preserve"> </w:t>
      </w:r>
      <w:r w:rsidR="00B64FD9" w:rsidRPr="00CF03AA">
        <w:rPr>
          <w:rFonts w:ascii="Arial" w:hAnsi="Arial"/>
          <w:sz w:val="28"/>
        </w:rPr>
        <w:t>S</w:t>
      </w:r>
      <w:r w:rsidR="00645AF2" w:rsidRPr="00CF03AA">
        <w:rPr>
          <w:rFonts w:ascii="Arial" w:hAnsi="Arial"/>
          <w:sz w:val="28"/>
        </w:rPr>
        <w:t>o it's the letter E with dot six added. Moving to half notes on minim</w:t>
      </w:r>
      <w:r w:rsidR="00A6748B" w:rsidRPr="00CF03AA">
        <w:rPr>
          <w:rFonts w:ascii="Arial" w:hAnsi="Arial"/>
          <w:sz w:val="28"/>
        </w:rPr>
        <w:t>s</w:t>
      </w:r>
      <w:r w:rsidR="00645AF2" w:rsidRPr="00CF03AA">
        <w:rPr>
          <w:rFonts w:ascii="Arial" w:hAnsi="Arial"/>
          <w:sz w:val="28"/>
        </w:rPr>
        <w:t xml:space="preserve"> now</w:t>
      </w:r>
      <w:r w:rsidR="00D051A8" w:rsidRPr="00CF03AA">
        <w:rPr>
          <w:rFonts w:ascii="Arial" w:hAnsi="Arial"/>
          <w:sz w:val="28"/>
        </w:rPr>
        <w:t>.</w:t>
      </w:r>
    </w:p>
    <w:p w14:paraId="169C4120" w14:textId="77777777" w:rsidR="00601665" w:rsidRPr="00CF03AA" w:rsidRDefault="00601665">
      <w:pPr>
        <w:spacing w:after="0"/>
        <w:rPr>
          <w:sz w:val="28"/>
        </w:rPr>
      </w:pPr>
    </w:p>
    <w:p w14:paraId="037B2579" w14:textId="77777777" w:rsidR="00601665" w:rsidRPr="00CF03AA" w:rsidRDefault="00645AF2">
      <w:pPr>
        <w:spacing w:after="0"/>
        <w:rPr>
          <w:sz w:val="28"/>
        </w:rPr>
      </w:pPr>
      <w:r w:rsidRPr="00CF03AA">
        <w:rPr>
          <w:rFonts w:ascii="Arial" w:hAnsi="Arial"/>
          <w:b/>
          <w:sz w:val="28"/>
        </w:rPr>
        <w:t xml:space="preserve">&lt;Screen Reader&gt;  </w:t>
      </w:r>
    </w:p>
    <w:p w14:paraId="3961AA63" w14:textId="77777777" w:rsidR="00A6748B" w:rsidRPr="00CF03AA" w:rsidRDefault="00D051A8">
      <w:pPr>
        <w:spacing w:after="0"/>
        <w:rPr>
          <w:rFonts w:ascii="Arial" w:hAnsi="Arial"/>
          <w:sz w:val="28"/>
        </w:rPr>
      </w:pPr>
      <w:r w:rsidRPr="00CF03AA">
        <w:rPr>
          <w:rFonts w:ascii="Arial" w:hAnsi="Arial"/>
          <w:sz w:val="28"/>
        </w:rPr>
        <w:t>Min</w:t>
      </w:r>
      <w:r w:rsidR="00A6748B" w:rsidRPr="00CF03AA">
        <w:rPr>
          <w:rFonts w:ascii="Arial" w:hAnsi="Arial"/>
          <w:sz w:val="28"/>
        </w:rPr>
        <w:t>i</w:t>
      </w:r>
      <w:r w:rsidRPr="00CF03AA">
        <w:rPr>
          <w:rFonts w:ascii="Arial" w:hAnsi="Arial"/>
          <w:sz w:val="28"/>
        </w:rPr>
        <w:t>ms colon</w:t>
      </w:r>
      <w:r w:rsidR="00A6748B" w:rsidRPr="00CF03AA">
        <w:rPr>
          <w:rFonts w:ascii="Arial" w:hAnsi="Arial"/>
          <w:sz w:val="28"/>
        </w:rPr>
        <w:t>, contain dot three. New line.</w:t>
      </w:r>
    </w:p>
    <w:p w14:paraId="4704839F" w14:textId="77777777" w:rsidR="00601665" w:rsidRPr="00CF03AA" w:rsidRDefault="00601665">
      <w:pPr>
        <w:spacing w:after="0"/>
        <w:rPr>
          <w:sz w:val="28"/>
        </w:rPr>
      </w:pPr>
    </w:p>
    <w:p w14:paraId="133A4175" w14:textId="77777777" w:rsidR="00601665" w:rsidRPr="00CF03AA" w:rsidRDefault="00645AF2">
      <w:pPr>
        <w:spacing w:after="0"/>
        <w:rPr>
          <w:sz w:val="28"/>
        </w:rPr>
      </w:pPr>
      <w:r w:rsidRPr="00CF03AA">
        <w:rPr>
          <w:rFonts w:ascii="Arial" w:hAnsi="Arial"/>
          <w:b/>
          <w:sz w:val="28"/>
        </w:rPr>
        <w:t xml:space="preserve">Jordie Howell  </w:t>
      </w:r>
    </w:p>
    <w:p w14:paraId="3CEDDF0D" w14:textId="7389B4E5" w:rsidR="00601665" w:rsidRPr="00CF03AA" w:rsidRDefault="00A6748B">
      <w:pPr>
        <w:spacing w:after="0"/>
        <w:rPr>
          <w:sz w:val="28"/>
        </w:rPr>
      </w:pPr>
      <w:r w:rsidRPr="00CF03AA">
        <w:rPr>
          <w:rFonts w:ascii="Arial" w:hAnsi="Arial"/>
          <w:sz w:val="28"/>
        </w:rPr>
        <w:lastRenderedPageBreak/>
        <w:t>instead of the dot six</w:t>
      </w:r>
      <w:r w:rsidR="00945709" w:rsidRPr="00CF03AA">
        <w:rPr>
          <w:rFonts w:ascii="Arial" w:hAnsi="Arial"/>
          <w:sz w:val="28"/>
        </w:rPr>
        <w:t>,</w:t>
      </w:r>
      <w:r w:rsidRPr="00CF03AA">
        <w:rPr>
          <w:rFonts w:ascii="Arial" w:hAnsi="Arial"/>
          <w:sz w:val="28"/>
        </w:rPr>
        <w:t xml:space="preserve"> </w:t>
      </w:r>
      <w:r w:rsidR="00945709" w:rsidRPr="00CF03AA">
        <w:rPr>
          <w:rFonts w:ascii="Arial" w:hAnsi="Arial"/>
          <w:sz w:val="28"/>
        </w:rPr>
        <w:t>w</w:t>
      </w:r>
      <w:r w:rsidRPr="00CF03AA">
        <w:rPr>
          <w:rFonts w:ascii="Arial" w:hAnsi="Arial"/>
          <w:sz w:val="28"/>
        </w:rPr>
        <w:t>e</w:t>
      </w:r>
      <w:r w:rsidR="00414D80" w:rsidRPr="00CF03AA">
        <w:rPr>
          <w:rFonts w:ascii="Arial" w:hAnsi="Arial"/>
          <w:sz w:val="28"/>
        </w:rPr>
        <w:t xml:space="preserve"> alter </w:t>
      </w:r>
      <w:r w:rsidR="00645AF2" w:rsidRPr="00CF03AA">
        <w:rPr>
          <w:rFonts w:ascii="Arial" w:hAnsi="Arial"/>
          <w:sz w:val="28"/>
        </w:rPr>
        <w:t>the bottom dot</w:t>
      </w:r>
      <w:r w:rsidR="00414D80" w:rsidRPr="00CF03AA">
        <w:rPr>
          <w:rFonts w:ascii="Arial" w:hAnsi="Arial"/>
          <w:sz w:val="28"/>
        </w:rPr>
        <w:t>,</w:t>
      </w:r>
      <w:r w:rsidR="00645AF2" w:rsidRPr="00CF03AA">
        <w:rPr>
          <w:rFonts w:ascii="Arial" w:hAnsi="Arial"/>
          <w:sz w:val="28"/>
        </w:rPr>
        <w:t xml:space="preserve"> which is dot</w:t>
      </w:r>
      <w:r w:rsidR="00414D80" w:rsidRPr="00CF03AA">
        <w:rPr>
          <w:rFonts w:ascii="Arial" w:hAnsi="Arial"/>
          <w:sz w:val="28"/>
        </w:rPr>
        <w:t xml:space="preserve"> three.</w:t>
      </w:r>
    </w:p>
    <w:p w14:paraId="0C92BC62" w14:textId="77777777" w:rsidR="00601665" w:rsidRPr="00CF03AA" w:rsidRDefault="00601665">
      <w:pPr>
        <w:spacing w:after="0"/>
        <w:rPr>
          <w:sz w:val="28"/>
        </w:rPr>
      </w:pPr>
    </w:p>
    <w:p w14:paraId="7451BA17" w14:textId="77777777" w:rsidR="00601665" w:rsidRPr="00CF03AA" w:rsidRDefault="00645AF2">
      <w:pPr>
        <w:spacing w:after="0"/>
        <w:rPr>
          <w:sz w:val="28"/>
        </w:rPr>
      </w:pPr>
      <w:r w:rsidRPr="00CF03AA">
        <w:rPr>
          <w:rFonts w:ascii="Arial" w:hAnsi="Arial"/>
          <w:b/>
          <w:sz w:val="28"/>
        </w:rPr>
        <w:t xml:space="preserve">&lt;Screen Reader&gt;  </w:t>
      </w:r>
    </w:p>
    <w:p w14:paraId="7E5CF0EC" w14:textId="4B114C63" w:rsidR="00601665" w:rsidRPr="00CF03AA" w:rsidRDefault="00414D80">
      <w:pPr>
        <w:spacing w:after="0"/>
        <w:rPr>
          <w:sz w:val="28"/>
        </w:rPr>
      </w:pPr>
      <w:r w:rsidRPr="00CF03AA">
        <w:rPr>
          <w:rFonts w:ascii="Arial" w:hAnsi="Arial"/>
          <w:sz w:val="28"/>
        </w:rPr>
        <w:t>Fourth octave, C half, bar line</w:t>
      </w:r>
      <w:r w:rsidR="00645AF2" w:rsidRPr="00CF03AA">
        <w:rPr>
          <w:rFonts w:ascii="Arial" w:hAnsi="Arial"/>
          <w:sz w:val="28"/>
        </w:rPr>
        <w:t>.</w:t>
      </w:r>
      <w:r w:rsidRPr="00CF03AA">
        <w:rPr>
          <w:rFonts w:ascii="Arial" w:hAnsi="Arial"/>
          <w:sz w:val="28"/>
        </w:rPr>
        <w:t xml:space="preserve"> C half. [Note plays.]</w:t>
      </w:r>
    </w:p>
    <w:p w14:paraId="4E939594" w14:textId="77777777" w:rsidR="00601665" w:rsidRPr="00CF03AA" w:rsidRDefault="00601665">
      <w:pPr>
        <w:spacing w:after="0"/>
        <w:rPr>
          <w:sz w:val="28"/>
        </w:rPr>
      </w:pPr>
    </w:p>
    <w:p w14:paraId="0EDE34BF" w14:textId="77777777" w:rsidR="00601665" w:rsidRPr="00CF03AA" w:rsidRDefault="00645AF2">
      <w:pPr>
        <w:spacing w:after="0"/>
        <w:rPr>
          <w:sz w:val="28"/>
        </w:rPr>
      </w:pPr>
      <w:r w:rsidRPr="00CF03AA">
        <w:rPr>
          <w:rFonts w:ascii="Arial" w:hAnsi="Arial"/>
          <w:b/>
          <w:sz w:val="28"/>
        </w:rPr>
        <w:t xml:space="preserve">Jordie Howell  </w:t>
      </w:r>
    </w:p>
    <w:p w14:paraId="7D9A3F07" w14:textId="4869184B" w:rsidR="00601665" w:rsidRPr="00CF03AA" w:rsidRDefault="00645AF2">
      <w:pPr>
        <w:spacing w:after="0"/>
        <w:rPr>
          <w:sz w:val="28"/>
        </w:rPr>
      </w:pPr>
      <w:r w:rsidRPr="00CF03AA">
        <w:rPr>
          <w:rFonts w:ascii="Arial" w:hAnsi="Arial"/>
          <w:sz w:val="28"/>
        </w:rPr>
        <w:t>So you can hear that same thing. So you have D, which is our sort of base</w:t>
      </w:r>
      <w:r w:rsidR="002E6315" w:rsidRPr="00CF03AA">
        <w:rPr>
          <w:rFonts w:ascii="Arial" w:hAnsi="Arial"/>
          <w:sz w:val="28"/>
        </w:rPr>
        <w:t>,</w:t>
      </w:r>
      <w:r w:rsidRPr="00CF03AA">
        <w:rPr>
          <w:rFonts w:ascii="Arial" w:hAnsi="Arial"/>
          <w:sz w:val="28"/>
        </w:rPr>
        <w:t xml:space="preserve"> or root</w:t>
      </w:r>
      <w:r w:rsidR="002E6315" w:rsidRPr="00CF03AA">
        <w:rPr>
          <w:rFonts w:ascii="Arial" w:hAnsi="Arial"/>
          <w:sz w:val="28"/>
        </w:rPr>
        <w:t>,</w:t>
      </w:r>
      <w:r w:rsidRPr="00CF03AA">
        <w:rPr>
          <w:rFonts w:ascii="Arial" w:hAnsi="Arial"/>
          <w:sz w:val="28"/>
        </w:rPr>
        <w:t xml:space="preserve"> of the system, that we add dot three, which sort of makes an </w:t>
      </w:r>
      <w:r w:rsidR="002E6315" w:rsidRPr="00CF03AA">
        <w:rPr>
          <w:rFonts w:ascii="Arial" w:hAnsi="Arial"/>
          <w:sz w:val="28"/>
        </w:rPr>
        <w:t>N</w:t>
      </w:r>
      <w:r w:rsidRPr="00CF03AA">
        <w:rPr>
          <w:rFonts w:ascii="Arial" w:hAnsi="Arial"/>
          <w:sz w:val="28"/>
        </w:rPr>
        <w:t xml:space="preserve"> in </w:t>
      </w:r>
      <w:r w:rsidR="002E6315" w:rsidRPr="00CF03AA">
        <w:rPr>
          <w:rFonts w:ascii="Arial" w:hAnsi="Arial"/>
          <w:sz w:val="28"/>
        </w:rPr>
        <w:t>b</w:t>
      </w:r>
      <w:r w:rsidRPr="00CF03AA">
        <w:rPr>
          <w:rFonts w:ascii="Arial" w:hAnsi="Arial"/>
          <w:sz w:val="28"/>
        </w:rPr>
        <w:t>raille</w:t>
      </w:r>
      <w:r w:rsidR="002E6315" w:rsidRPr="00CF03AA">
        <w:rPr>
          <w:rFonts w:ascii="Arial" w:hAnsi="Arial"/>
          <w:sz w:val="28"/>
        </w:rPr>
        <w:t>.</w:t>
      </w:r>
    </w:p>
    <w:p w14:paraId="2170DFDD" w14:textId="77777777" w:rsidR="00601665" w:rsidRPr="00CF03AA" w:rsidRDefault="00601665">
      <w:pPr>
        <w:spacing w:after="0"/>
        <w:rPr>
          <w:sz w:val="28"/>
        </w:rPr>
      </w:pPr>
    </w:p>
    <w:p w14:paraId="0248DF8E" w14:textId="77777777" w:rsidR="00601665" w:rsidRPr="00CF03AA" w:rsidRDefault="00645AF2">
      <w:pPr>
        <w:spacing w:after="0"/>
        <w:rPr>
          <w:sz w:val="28"/>
        </w:rPr>
      </w:pPr>
      <w:r w:rsidRPr="00CF03AA">
        <w:rPr>
          <w:rFonts w:ascii="Arial" w:hAnsi="Arial"/>
          <w:b/>
          <w:sz w:val="28"/>
        </w:rPr>
        <w:t xml:space="preserve">&lt;Screen Reader&gt;  </w:t>
      </w:r>
    </w:p>
    <w:p w14:paraId="40B4FBE4" w14:textId="18CB7C54" w:rsidR="00601665" w:rsidRPr="00CF03AA" w:rsidRDefault="003C72AB">
      <w:pPr>
        <w:spacing w:after="0"/>
        <w:rPr>
          <w:sz w:val="28"/>
        </w:rPr>
      </w:pPr>
      <w:r w:rsidRPr="00CF03AA">
        <w:rPr>
          <w:rFonts w:ascii="Arial" w:hAnsi="Arial"/>
          <w:sz w:val="28"/>
        </w:rPr>
        <w:t>Bar line,</w:t>
      </w:r>
      <w:r w:rsidR="00645AF2" w:rsidRPr="00CF03AA">
        <w:rPr>
          <w:rFonts w:ascii="Arial" w:hAnsi="Arial"/>
          <w:sz w:val="28"/>
        </w:rPr>
        <w:t xml:space="preserve"> D </w:t>
      </w:r>
      <w:r w:rsidRPr="00CF03AA">
        <w:rPr>
          <w:rFonts w:ascii="Arial" w:hAnsi="Arial"/>
          <w:sz w:val="28"/>
        </w:rPr>
        <w:t>half</w:t>
      </w:r>
      <w:r w:rsidR="00645AF2" w:rsidRPr="00CF03AA">
        <w:rPr>
          <w:rFonts w:ascii="Arial" w:hAnsi="Arial"/>
          <w:sz w:val="28"/>
        </w:rPr>
        <w:t>.</w:t>
      </w:r>
    </w:p>
    <w:p w14:paraId="7A30213C" w14:textId="77777777" w:rsidR="00601665" w:rsidRPr="00CF03AA" w:rsidRDefault="00601665">
      <w:pPr>
        <w:spacing w:after="0"/>
        <w:rPr>
          <w:sz w:val="28"/>
        </w:rPr>
      </w:pPr>
    </w:p>
    <w:p w14:paraId="2377EF9D" w14:textId="77777777" w:rsidR="00601665" w:rsidRPr="00CF03AA" w:rsidRDefault="00645AF2">
      <w:pPr>
        <w:spacing w:after="0"/>
        <w:rPr>
          <w:sz w:val="28"/>
        </w:rPr>
      </w:pPr>
      <w:r w:rsidRPr="00CF03AA">
        <w:rPr>
          <w:rFonts w:ascii="Arial" w:hAnsi="Arial"/>
          <w:b/>
          <w:sz w:val="28"/>
        </w:rPr>
        <w:t xml:space="preserve">Jordie Howell  </w:t>
      </w:r>
    </w:p>
    <w:p w14:paraId="58691EA7" w14:textId="77777777" w:rsidR="00993360" w:rsidRPr="00CF03AA" w:rsidRDefault="003C72AB">
      <w:pPr>
        <w:spacing w:after="0"/>
        <w:rPr>
          <w:rFonts w:ascii="Arial" w:hAnsi="Arial"/>
          <w:sz w:val="28"/>
        </w:rPr>
      </w:pPr>
      <w:r w:rsidRPr="00CF03AA">
        <w:rPr>
          <w:rFonts w:ascii="Arial" w:hAnsi="Arial"/>
          <w:sz w:val="28"/>
        </w:rPr>
        <w:t>D half, or minim, s</w:t>
      </w:r>
      <w:r w:rsidR="00645AF2" w:rsidRPr="00CF03AA">
        <w:rPr>
          <w:rFonts w:ascii="Arial" w:hAnsi="Arial"/>
          <w:sz w:val="28"/>
        </w:rPr>
        <w:t>o you have an E</w:t>
      </w:r>
      <w:r w:rsidR="00993360" w:rsidRPr="00CF03AA">
        <w:rPr>
          <w:rFonts w:ascii="Arial" w:hAnsi="Arial"/>
          <w:sz w:val="28"/>
        </w:rPr>
        <w:t xml:space="preserve"> i</w:t>
      </w:r>
      <w:r w:rsidR="00645AF2" w:rsidRPr="00CF03AA">
        <w:rPr>
          <w:rFonts w:ascii="Arial" w:hAnsi="Arial"/>
          <w:sz w:val="28"/>
        </w:rPr>
        <w:t>n braille, and you just add a dot three to that to make it a half</w:t>
      </w:r>
    </w:p>
    <w:p w14:paraId="01F616B1" w14:textId="77777777" w:rsidR="00993360" w:rsidRPr="00CF03AA" w:rsidRDefault="00993360">
      <w:pPr>
        <w:spacing w:after="0"/>
        <w:rPr>
          <w:rFonts w:ascii="Arial" w:hAnsi="Arial"/>
          <w:sz w:val="28"/>
        </w:rPr>
      </w:pPr>
    </w:p>
    <w:p w14:paraId="3E97D99B" w14:textId="7CDCD775" w:rsidR="00993360" w:rsidRPr="00CF03AA" w:rsidRDefault="00993360">
      <w:pPr>
        <w:spacing w:after="0"/>
        <w:rPr>
          <w:rFonts w:ascii="Arial" w:hAnsi="Arial"/>
          <w:sz w:val="28"/>
        </w:rPr>
      </w:pPr>
      <w:r w:rsidRPr="00CF03AA">
        <w:rPr>
          <w:rFonts w:ascii="Arial" w:hAnsi="Arial"/>
          <w:sz w:val="28"/>
        </w:rPr>
        <w:t>I bar line, E half. [Note plays.]</w:t>
      </w:r>
    </w:p>
    <w:p w14:paraId="79BD5203" w14:textId="77777777" w:rsidR="00993360" w:rsidRPr="00CF03AA" w:rsidRDefault="00993360">
      <w:pPr>
        <w:spacing w:after="0"/>
        <w:rPr>
          <w:rFonts w:ascii="Arial" w:hAnsi="Arial"/>
          <w:sz w:val="28"/>
        </w:rPr>
      </w:pPr>
    </w:p>
    <w:p w14:paraId="7858CB43" w14:textId="5B9E53A1" w:rsidR="00993360" w:rsidRPr="00CF03AA" w:rsidRDefault="00993360">
      <w:pPr>
        <w:spacing w:after="0"/>
        <w:rPr>
          <w:rFonts w:ascii="Arial" w:hAnsi="Arial"/>
          <w:b/>
          <w:bCs/>
          <w:sz w:val="28"/>
        </w:rPr>
      </w:pPr>
      <w:r w:rsidRPr="00CF03AA">
        <w:rPr>
          <w:rFonts w:ascii="Arial" w:hAnsi="Arial"/>
          <w:b/>
          <w:bCs/>
          <w:sz w:val="28"/>
        </w:rPr>
        <w:t>Jordie Howell</w:t>
      </w:r>
    </w:p>
    <w:p w14:paraId="2277DC02" w14:textId="77777777" w:rsidR="003A4201" w:rsidRPr="00CF03AA" w:rsidRDefault="00993360" w:rsidP="005457A2">
      <w:pPr>
        <w:spacing w:after="0"/>
        <w:rPr>
          <w:rFonts w:ascii="Arial" w:hAnsi="Arial"/>
          <w:sz w:val="28"/>
        </w:rPr>
      </w:pPr>
      <w:r w:rsidRPr="00CF03AA">
        <w:rPr>
          <w:rFonts w:ascii="Arial" w:hAnsi="Arial"/>
          <w:sz w:val="28"/>
        </w:rPr>
        <w:t xml:space="preserve">E half, or </w:t>
      </w:r>
      <w:r w:rsidR="005457A2" w:rsidRPr="00CF03AA">
        <w:rPr>
          <w:rFonts w:ascii="Arial" w:hAnsi="Arial"/>
          <w:sz w:val="28"/>
        </w:rPr>
        <w:t xml:space="preserve">it kind of looks like a P in braille, it is a P. [Screen reader </w:t>
      </w:r>
      <w:r w:rsidR="003A4201" w:rsidRPr="00CF03AA">
        <w:rPr>
          <w:rFonts w:ascii="Arial" w:hAnsi="Arial"/>
          <w:sz w:val="28"/>
        </w:rPr>
        <w:t>interrupts.]</w:t>
      </w:r>
      <w:r w:rsidR="00645AF2" w:rsidRPr="00CF03AA">
        <w:rPr>
          <w:rFonts w:ascii="Arial" w:hAnsi="Arial"/>
          <w:sz w:val="28"/>
        </w:rPr>
        <w:t xml:space="preserve"> </w:t>
      </w:r>
      <w:r w:rsidR="005457A2" w:rsidRPr="00CF03AA">
        <w:rPr>
          <w:rFonts w:ascii="Arial" w:hAnsi="Arial"/>
          <w:sz w:val="28"/>
        </w:rPr>
        <w:t>S</w:t>
      </w:r>
      <w:r w:rsidR="00645AF2" w:rsidRPr="00CF03AA">
        <w:rPr>
          <w:rFonts w:ascii="Arial" w:hAnsi="Arial"/>
          <w:sz w:val="28"/>
        </w:rPr>
        <w:t>orry about this</w:t>
      </w:r>
      <w:r w:rsidR="003A4201" w:rsidRPr="00CF03AA">
        <w:rPr>
          <w:rFonts w:ascii="Arial" w:hAnsi="Arial"/>
          <w:sz w:val="28"/>
        </w:rPr>
        <w:t>.</w:t>
      </w:r>
    </w:p>
    <w:p w14:paraId="119F92AC" w14:textId="77777777" w:rsidR="003A4201" w:rsidRPr="00CF03AA" w:rsidRDefault="003A4201" w:rsidP="005457A2">
      <w:pPr>
        <w:spacing w:after="0"/>
        <w:rPr>
          <w:rFonts w:ascii="Arial" w:hAnsi="Arial"/>
          <w:sz w:val="28"/>
        </w:rPr>
      </w:pPr>
    </w:p>
    <w:p w14:paraId="442C23E6" w14:textId="019F014E" w:rsidR="003A4201" w:rsidRPr="00CF03AA" w:rsidRDefault="003A4201" w:rsidP="005457A2">
      <w:pPr>
        <w:spacing w:after="0"/>
        <w:rPr>
          <w:rFonts w:ascii="Arial" w:hAnsi="Arial"/>
          <w:b/>
          <w:bCs/>
          <w:sz w:val="28"/>
        </w:rPr>
      </w:pPr>
      <w:r w:rsidRPr="00CF03AA">
        <w:rPr>
          <w:rFonts w:ascii="Arial" w:hAnsi="Arial"/>
          <w:b/>
          <w:bCs/>
          <w:sz w:val="28"/>
        </w:rPr>
        <w:t>&lt;Screen Reader&gt;</w:t>
      </w:r>
    </w:p>
    <w:p w14:paraId="78775271" w14:textId="062BE718" w:rsidR="003A4201" w:rsidRPr="00CF03AA" w:rsidRDefault="003A4201" w:rsidP="005457A2">
      <w:pPr>
        <w:spacing w:after="0"/>
        <w:rPr>
          <w:rFonts w:ascii="Arial" w:hAnsi="Arial"/>
          <w:sz w:val="28"/>
        </w:rPr>
      </w:pPr>
      <w:r w:rsidRPr="00CF03AA">
        <w:rPr>
          <w:rFonts w:ascii="Arial" w:hAnsi="Arial"/>
          <w:sz w:val="28"/>
        </w:rPr>
        <w:t>Speech on demand.</w:t>
      </w:r>
    </w:p>
    <w:p w14:paraId="38AEB4F0" w14:textId="77777777" w:rsidR="003A4201" w:rsidRPr="00CF03AA" w:rsidRDefault="003A4201" w:rsidP="005457A2">
      <w:pPr>
        <w:spacing w:after="0"/>
        <w:rPr>
          <w:rFonts w:ascii="Arial" w:hAnsi="Arial"/>
          <w:sz w:val="28"/>
        </w:rPr>
      </w:pPr>
    </w:p>
    <w:p w14:paraId="428D49A0" w14:textId="77777777" w:rsidR="003A4201" w:rsidRPr="00CF03AA" w:rsidRDefault="003A4201" w:rsidP="005457A2">
      <w:pPr>
        <w:spacing w:after="0"/>
        <w:rPr>
          <w:rFonts w:ascii="Arial" w:hAnsi="Arial"/>
          <w:b/>
          <w:bCs/>
          <w:sz w:val="28"/>
        </w:rPr>
      </w:pPr>
      <w:r w:rsidRPr="00CF03AA">
        <w:rPr>
          <w:rFonts w:ascii="Arial" w:hAnsi="Arial"/>
          <w:b/>
          <w:bCs/>
          <w:sz w:val="28"/>
        </w:rPr>
        <w:t>Jordie Howell</w:t>
      </w:r>
    </w:p>
    <w:p w14:paraId="2344416E" w14:textId="77777777" w:rsidR="001417F0" w:rsidRPr="00CF03AA" w:rsidRDefault="003A4201" w:rsidP="001417F0">
      <w:pPr>
        <w:spacing w:after="0"/>
        <w:rPr>
          <w:rFonts w:ascii="Arial" w:hAnsi="Arial"/>
          <w:sz w:val="28"/>
        </w:rPr>
      </w:pPr>
      <w:r w:rsidRPr="00CF03AA">
        <w:rPr>
          <w:rFonts w:ascii="Arial" w:hAnsi="Arial"/>
          <w:sz w:val="28"/>
        </w:rPr>
        <w:t>O</w:t>
      </w:r>
      <w:r w:rsidR="00645AF2" w:rsidRPr="00CF03AA">
        <w:rPr>
          <w:rFonts w:ascii="Arial" w:hAnsi="Arial"/>
          <w:sz w:val="28"/>
        </w:rPr>
        <w:t xml:space="preserve">h, maybe I can do that. See if that works. So that's how </w:t>
      </w:r>
      <w:r w:rsidR="001514EB" w:rsidRPr="00CF03AA">
        <w:rPr>
          <w:rFonts w:ascii="Arial" w:hAnsi="Arial"/>
          <w:sz w:val="28"/>
        </w:rPr>
        <w:t xml:space="preserve">minims work. </w:t>
      </w:r>
      <w:r w:rsidR="00A946C1" w:rsidRPr="00CF03AA">
        <w:rPr>
          <w:rFonts w:ascii="Arial" w:hAnsi="Arial"/>
          <w:sz w:val="28"/>
        </w:rPr>
        <w:t>M</w:t>
      </w:r>
      <w:r w:rsidR="00645AF2" w:rsidRPr="00CF03AA">
        <w:rPr>
          <w:rFonts w:ascii="Arial" w:hAnsi="Arial"/>
          <w:sz w:val="28"/>
        </w:rPr>
        <w:t>oving down to</w:t>
      </w:r>
      <w:r w:rsidR="00A946C1" w:rsidRPr="00CF03AA">
        <w:rPr>
          <w:rFonts w:ascii="Arial" w:hAnsi="Arial"/>
          <w:sz w:val="28"/>
        </w:rPr>
        <w:t>,</w:t>
      </w:r>
      <w:r w:rsidR="00645AF2" w:rsidRPr="00CF03AA">
        <w:rPr>
          <w:rFonts w:ascii="Arial" w:hAnsi="Arial"/>
          <w:sz w:val="28"/>
        </w:rPr>
        <w:t xml:space="preserve"> I've written semiquavers here</w:t>
      </w:r>
      <w:r w:rsidR="00A946C1" w:rsidRPr="00CF03AA">
        <w:rPr>
          <w:rFonts w:ascii="Arial" w:hAnsi="Arial"/>
          <w:sz w:val="28"/>
        </w:rPr>
        <w:t>,</w:t>
      </w:r>
      <w:r w:rsidR="00645AF2" w:rsidRPr="00CF03AA">
        <w:rPr>
          <w:rFonts w:ascii="Arial" w:hAnsi="Arial"/>
          <w:sz w:val="28"/>
        </w:rPr>
        <w:t xml:space="preserve"> contain dot three and six. In </w:t>
      </w:r>
      <w:r w:rsidR="00A946C1" w:rsidRPr="00CF03AA">
        <w:rPr>
          <w:rFonts w:ascii="Arial" w:hAnsi="Arial"/>
          <w:sz w:val="28"/>
        </w:rPr>
        <w:t>b</w:t>
      </w:r>
      <w:r w:rsidR="00645AF2" w:rsidRPr="00CF03AA">
        <w:rPr>
          <w:rFonts w:ascii="Arial" w:hAnsi="Arial"/>
          <w:sz w:val="28"/>
        </w:rPr>
        <w:t>raille music, the semi</w:t>
      </w:r>
      <w:r w:rsidR="003C010D" w:rsidRPr="00CF03AA">
        <w:rPr>
          <w:rFonts w:ascii="Arial" w:hAnsi="Arial"/>
          <w:sz w:val="28"/>
        </w:rPr>
        <w:t xml:space="preserve">breve </w:t>
      </w:r>
      <w:r w:rsidR="00645AF2" w:rsidRPr="00CF03AA">
        <w:rPr>
          <w:rFonts w:ascii="Arial" w:hAnsi="Arial"/>
          <w:sz w:val="28"/>
        </w:rPr>
        <w:t>and the semiquaver have the same sign because there's only 64 combinations, including the blank space</w:t>
      </w:r>
      <w:r w:rsidR="00E2003F" w:rsidRPr="00CF03AA">
        <w:rPr>
          <w:rFonts w:ascii="Arial" w:hAnsi="Arial"/>
          <w:sz w:val="28"/>
        </w:rPr>
        <w:t>,</w:t>
      </w:r>
      <w:r w:rsidR="00645AF2" w:rsidRPr="00CF03AA">
        <w:rPr>
          <w:rFonts w:ascii="Arial" w:hAnsi="Arial"/>
          <w:sz w:val="28"/>
        </w:rPr>
        <w:t xml:space="preserve"> that we can use. So we have to be a bit creative, or Louis was creative. So C hole or C semi</w:t>
      </w:r>
      <w:r w:rsidR="009F07FA" w:rsidRPr="00CF03AA">
        <w:rPr>
          <w:rFonts w:ascii="Arial" w:hAnsi="Arial"/>
          <w:sz w:val="28"/>
        </w:rPr>
        <w:t>breve</w:t>
      </w:r>
      <w:r w:rsidR="00645AF2" w:rsidRPr="00CF03AA">
        <w:rPr>
          <w:rFonts w:ascii="Arial" w:hAnsi="Arial"/>
          <w:sz w:val="28"/>
        </w:rPr>
        <w:t>, is a D with dots three and six. So if you can work that out, it makes the letter Y. And D semi</w:t>
      </w:r>
      <w:r w:rsidR="00167550" w:rsidRPr="00CF03AA">
        <w:rPr>
          <w:rFonts w:ascii="Arial" w:hAnsi="Arial"/>
          <w:sz w:val="28"/>
        </w:rPr>
        <w:t>breve</w:t>
      </w:r>
      <w:r w:rsidR="00645AF2" w:rsidRPr="00CF03AA">
        <w:rPr>
          <w:rFonts w:ascii="Arial" w:hAnsi="Arial"/>
          <w:sz w:val="28"/>
        </w:rPr>
        <w:t xml:space="preserve"> makes a letter Z. So that's the system. You can, every nuance in print music, can be put into </w:t>
      </w:r>
      <w:r w:rsidR="00F4133D" w:rsidRPr="00CF03AA">
        <w:rPr>
          <w:rFonts w:ascii="Arial" w:hAnsi="Arial"/>
          <w:sz w:val="28"/>
        </w:rPr>
        <w:t>b</w:t>
      </w:r>
      <w:r w:rsidR="00645AF2" w:rsidRPr="00CF03AA">
        <w:rPr>
          <w:rFonts w:ascii="Arial" w:hAnsi="Arial"/>
          <w:sz w:val="28"/>
        </w:rPr>
        <w:t>raille music. So</w:t>
      </w:r>
      <w:r w:rsidR="00B065C6" w:rsidRPr="00CF03AA">
        <w:rPr>
          <w:rFonts w:ascii="Arial" w:hAnsi="Arial"/>
          <w:sz w:val="28"/>
        </w:rPr>
        <w:t>,</w:t>
      </w:r>
      <w:r w:rsidR="00645AF2" w:rsidRPr="00CF03AA">
        <w:rPr>
          <w:rFonts w:ascii="Arial" w:hAnsi="Arial"/>
          <w:sz w:val="28"/>
        </w:rPr>
        <w:t xml:space="preserve"> for example, if I wanted to make</w:t>
      </w:r>
      <w:r w:rsidR="00B065C6" w:rsidRPr="00CF03AA">
        <w:rPr>
          <w:rFonts w:ascii="Arial" w:hAnsi="Arial"/>
          <w:sz w:val="28"/>
        </w:rPr>
        <w:t xml:space="preserve"> [plays note]</w:t>
      </w:r>
      <w:r w:rsidR="00645AF2" w:rsidRPr="00CF03AA">
        <w:rPr>
          <w:rFonts w:ascii="Arial" w:hAnsi="Arial"/>
          <w:sz w:val="28"/>
        </w:rPr>
        <w:t xml:space="preserve"> this E, an E flat, I can put a G</w:t>
      </w:r>
      <w:r w:rsidR="00516543" w:rsidRPr="00CF03AA">
        <w:rPr>
          <w:rFonts w:ascii="Arial" w:hAnsi="Arial"/>
          <w:sz w:val="28"/>
        </w:rPr>
        <w:t>-</w:t>
      </w:r>
      <w:r w:rsidR="00645AF2" w:rsidRPr="00CF03AA">
        <w:rPr>
          <w:rFonts w:ascii="Arial" w:hAnsi="Arial"/>
          <w:sz w:val="28"/>
        </w:rPr>
        <w:t>H before it</w:t>
      </w:r>
      <w:r w:rsidR="00516543" w:rsidRPr="00CF03AA">
        <w:rPr>
          <w:rFonts w:ascii="Arial" w:hAnsi="Arial"/>
          <w:sz w:val="28"/>
        </w:rPr>
        <w:t xml:space="preserve"> [plays note]</w:t>
      </w:r>
      <w:r w:rsidR="00645AF2" w:rsidRPr="00CF03AA">
        <w:rPr>
          <w:rFonts w:ascii="Arial" w:hAnsi="Arial"/>
          <w:sz w:val="28"/>
        </w:rPr>
        <w:t xml:space="preserve"> and make it an E flat. And if I </w:t>
      </w:r>
      <w:r w:rsidR="00645AF2" w:rsidRPr="00CF03AA">
        <w:rPr>
          <w:rFonts w:ascii="Arial" w:hAnsi="Arial"/>
          <w:sz w:val="28"/>
        </w:rPr>
        <w:lastRenderedPageBreak/>
        <w:t>wanted to</w:t>
      </w:r>
      <w:r w:rsidR="001417F0" w:rsidRPr="00CF03AA">
        <w:rPr>
          <w:rFonts w:ascii="Arial" w:hAnsi="Arial"/>
          <w:sz w:val="28"/>
        </w:rPr>
        <w:t xml:space="preserve"> [plays two notes] this A and A flat, can do the same thing, and create, and change that.</w:t>
      </w:r>
    </w:p>
    <w:p w14:paraId="5D9ED259" w14:textId="77777777" w:rsidR="001417F0" w:rsidRPr="00CF03AA" w:rsidRDefault="001417F0" w:rsidP="001417F0">
      <w:pPr>
        <w:spacing w:after="0"/>
        <w:rPr>
          <w:rFonts w:ascii="Arial" w:hAnsi="Arial"/>
          <w:sz w:val="28"/>
        </w:rPr>
      </w:pPr>
    </w:p>
    <w:p w14:paraId="4F11A9D0" w14:textId="1CE4583C" w:rsidR="00601665" w:rsidRPr="00CF03AA" w:rsidRDefault="00645AF2" w:rsidP="001417F0">
      <w:pPr>
        <w:spacing w:after="0"/>
        <w:rPr>
          <w:sz w:val="28"/>
        </w:rPr>
      </w:pPr>
      <w:r w:rsidRPr="00CF03AA">
        <w:rPr>
          <w:rFonts w:ascii="Arial" w:hAnsi="Arial"/>
          <w:sz w:val="28"/>
        </w:rPr>
        <w:t xml:space="preserve">So hopefully, people who can see you can see what's going on on the screen there. And those that can't can hear that. So that's the cool thing about </w:t>
      </w:r>
      <w:r w:rsidR="0041185F" w:rsidRPr="00CF03AA">
        <w:rPr>
          <w:rFonts w:ascii="Arial" w:hAnsi="Arial"/>
          <w:sz w:val="28"/>
        </w:rPr>
        <w:t>b</w:t>
      </w:r>
      <w:r w:rsidRPr="00CF03AA">
        <w:rPr>
          <w:rFonts w:ascii="Arial" w:hAnsi="Arial"/>
          <w:sz w:val="28"/>
        </w:rPr>
        <w:t xml:space="preserve">raille music, we can have the same access. I can </w:t>
      </w:r>
      <w:r w:rsidR="00C16CA9" w:rsidRPr="00CF03AA">
        <w:rPr>
          <w:rFonts w:ascii="Arial" w:hAnsi="Arial"/>
          <w:sz w:val="28"/>
        </w:rPr>
        <w:t>stop</w:t>
      </w:r>
      <w:r w:rsidRPr="00CF03AA">
        <w:rPr>
          <w:rFonts w:ascii="Arial" w:hAnsi="Arial"/>
          <w:sz w:val="28"/>
        </w:rPr>
        <w:t xml:space="preserve"> screen sharing now.</w:t>
      </w:r>
    </w:p>
    <w:p w14:paraId="73AC7198" w14:textId="77777777" w:rsidR="00601665" w:rsidRPr="00CF03AA" w:rsidRDefault="00601665">
      <w:pPr>
        <w:spacing w:after="0"/>
        <w:rPr>
          <w:sz w:val="28"/>
        </w:rPr>
      </w:pPr>
    </w:p>
    <w:p w14:paraId="398EB6AD" w14:textId="7F19C3F2" w:rsidR="00601665" w:rsidRPr="00CF03AA" w:rsidRDefault="00645AF2">
      <w:pPr>
        <w:spacing w:after="0"/>
        <w:rPr>
          <w:rFonts w:ascii="Arial" w:hAnsi="Arial"/>
          <w:b/>
          <w:sz w:val="28"/>
        </w:rPr>
      </w:pPr>
      <w:r w:rsidRPr="00CF03AA">
        <w:rPr>
          <w:rFonts w:ascii="Arial" w:hAnsi="Arial"/>
          <w:b/>
          <w:sz w:val="28"/>
        </w:rPr>
        <w:t xml:space="preserve">&lt;Screen Reader&gt; </w:t>
      </w:r>
    </w:p>
    <w:p w14:paraId="3302D866" w14:textId="57EA415B" w:rsidR="00601665" w:rsidRPr="00CF03AA" w:rsidRDefault="00C16CA9" w:rsidP="00BE07F5">
      <w:pPr>
        <w:spacing w:after="0"/>
        <w:rPr>
          <w:sz w:val="28"/>
        </w:rPr>
      </w:pPr>
      <w:r w:rsidRPr="00CF03AA">
        <w:rPr>
          <w:rFonts w:ascii="Arial" w:hAnsi="Arial"/>
          <w:bCs/>
          <w:sz w:val="28"/>
        </w:rPr>
        <w:t xml:space="preserve">Full speech. </w:t>
      </w:r>
      <w:r w:rsidR="00645AF2" w:rsidRPr="00CF03AA">
        <w:rPr>
          <w:rFonts w:ascii="Arial" w:hAnsi="Arial"/>
          <w:sz w:val="28"/>
        </w:rPr>
        <w:t xml:space="preserve">Title is screen share </w:t>
      </w:r>
      <w:r w:rsidR="00BE07F5" w:rsidRPr="00CF03AA">
        <w:rPr>
          <w:rFonts w:ascii="Arial" w:hAnsi="Arial"/>
          <w:sz w:val="28"/>
        </w:rPr>
        <w:t xml:space="preserve">meeting </w:t>
      </w:r>
      <w:r w:rsidR="00645AF2" w:rsidRPr="00CF03AA">
        <w:rPr>
          <w:rFonts w:ascii="Arial" w:hAnsi="Arial"/>
          <w:sz w:val="28"/>
        </w:rPr>
        <w:t>control</w:t>
      </w:r>
      <w:r w:rsidR="00BE07F5" w:rsidRPr="00CF03AA">
        <w:rPr>
          <w:rFonts w:ascii="Arial" w:hAnsi="Arial"/>
          <w:sz w:val="28"/>
        </w:rPr>
        <w:t>s</w:t>
      </w:r>
      <w:r w:rsidR="00645AF2" w:rsidRPr="00CF03AA">
        <w:rPr>
          <w:rFonts w:ascii="Arial" w:hAnsi="Arial"/>
          <w:sz w:val="28"/>
        </w:rPr>
        <w:t>.</w:t>
      </w:r>
      <w:r w:rsidR="00BE07F5" w:rsidRPr="00CF03AA">
        <w:rPr>
          <w:rFonts w:ascii="Arial" w:hAnsi="Arial"/>
          <w:sz w:val="28"/>
        </w:rPr>
        <w:t xml:space="preserve"> Alt S.</w:t>
      </w:r>
    </w:p>
    <w:p w14:paraId="0F349AD2" w14:textId="77777777" w:rsidR="00601665" w:rsidRPr="00CF03AA" w:rsidRDefault="00601665">
      <w:pPr>
        <w:spacing w:after="0"/>
        <w:rPr>
          <w:sz w:val="28"/>
        </w:rPr>
      </w:pPr>
    </w:p>
    <w:p w14:paraId="702434FD" w14:textId="77777777" w:rsidR="00601665" w:rsidRPr="00CF03AA" w:rsidRDefault="00645AF2">
      <w:pPr>
        <w:spacing w:after="0"/>
        <w:rPr>
          <w:sz w:val="28"/>
        </w:rPr>
      </w:pPr>
      <w:r w:rsidRPr="00CF03AA">
        <w:rPr>
          <w:rFonts w:ascii="Arial" w:hAnsi="Arial"/>
          <w:b/>
          <w:sz w:val="28"/>
        </w:rPr>
        <w:t xml:space="preserve">Jordie Howell  </w:t>
      </w:r>
    </w:p>
    <w:p w14:paraId="491A1B72" w14:textId="05DCB148" w:rsidR="002E03BE" w:rsidRPr="00CF03AA" w:rsidRDefault="00645AF2">
      <w:pPr>
        <w:spacing w:after="0"/>
        <w:rPr>
          <w:rFonts w:ascii="Arial" w:hAnsi="Arial"/>
          <w:sz w:val="28"/>
        </w:rPr>
      </w:pPr>
      <w:r w:rsidRPr="00CF03AA">
        <w:rPr>
          <w:rFonts w:ascii="Arial" w:hAnsi="Arial"/>
          <w:sz w:val="28"/>
        </w:rPr>
        <w:t>So</w:t>
      </w:r>
      <w:r w:rsidR="00BE07F5" w:rsidRPr="00CF03AA">
        <w:rPr>
          <w:rFonts w:ascii="Arial" w:hAnsi="Arial"/>
          <w:sz w:val="28"/>
        </w:rPr>
        <w:t>,</w:t>
      </w:r>
      <w:r w:rsidRPr="00CF03AA">
        <w:rPr>
          <w:rFonts w:ascii="Arial" w:hAnsi="Arial"/>
          <w:sz w:val="28"/>
        </w:rPr>
        <w:t xml:space="preserve"> yeah, all nuances can be represented in </w:t>
      </w:r>
      <w:r w:rsidR="00BE07F5" w:rsidRPr="00CF03AA">
        <w:rPr>
          <w:rFonts w:ascii="Arial" w:hAnsi="Arial"/>
          <w:sz w:val="28"/>
        </w:rPr>
        <w:t>braille</w:t>
      </w:r>
      <w:r w:rsidRPr="00CF03AA">
        <w:rPr>
          <w:rFonts w:ascii="Arial" w:hAnsi="Arial"/>
          <w:sz w:val="28"/>
        </w:rPr>
        <w:t xml:space="preserve"> music</w:t>
      </w:r>
      <w:r w:rsidR="00CA2234" w:rsidRPr="00CF03AA">
        <w:rPr>
          <w:rFonts w:ascii="Arial" w:hAnsi="Arial"/>
          <w:sz w:val="28"/>
        </w:rPr>
        <w:t>. A</w:t>
      </w:r>
      <w:r w:rsidRPr="00CF03AA">
        <w:rPr>
          <w:rFonts w:ascii="Arial" w:hAnsi="Arial"/>
          <w:sz w:val="28"/>
        </w:rPr>
        <w:t>lthough it's an international code</w:t>
      </w:r>
      <w:r w:rsidR="006E0342" w:rsidRPr="00CF03AA">
        <w:rPr>
          <w:rFonts w:ascii="Arial" w:hAnsi="Arial"/>
          <w:sz w:val="28"/>
        </w:rPr>
        <w:t>,</w:t>
      </w:r>
      <w:r w:rsidRPr="00CF03AA">
        <w:rPr>
          <w:rFonts w:ascii="Arial" w:hAnsi="Arial"/>
          <w:sz w:val="28"/>
        </w:rPr>
        <w:t xml:space="preserve"> formatting does differ. For example, in Australia, we have different ways of writing bar numbers and things compared to say the US system. I chair</w:t>
      </w:r>
      <w:r w:rsidR="00DB1230" w:rsidRPr="00CF03AA">
        <w:rPr>
          <w:rFonts w:ascii="Arial" w:hAnsi="Arial"/>
          <w:sz w:val="28"/>
        </w:rPr>
        <w:t>,</w:t>
      </w:r>
      <w:r w:rsidRPr="00CF03AA">
        <w:rPr>
          <w:rFonts w:ascii="Arial" w:hAnsi="Arial"/>
          <w:sz w:val="28"/>
        </w:rPr>
        <w:t xml:space="preserve"> as Jen said, the International Council on English Braille music committee, and it's on our list to collate the formatting differences that exist between countries, so that if you obtain a piece of music from a different country</w:t>
      </w:r>
      <w:r w:rsidR="000C7A36" w:rsidRPr="00CF03AA">
        <w:rPr>
          <w:rFonts w:ascii="Arial" w:hAnsi="Arial"/>
          <w:sz w:val="28"/>
        </w:rPr>
        <w:t>,</w:t>
      </w:r>
      <w:r w:rsidRPr="00CF03AA">
        <w:rPr>
          <w:rFonts w:ascii="Arial" w:hAnsi="Arial"/>
          <w:sz w:val="28"/>
        </w:rPr>
        <w:t xml:space="preserve"> with a little background work, you'll be able to hopefully decipher it. Mostly though, vocal music is formatted with a </w:t>
      </w:r>
      <w:r w:rsidR="00E643E4" w:rsidRPr="00CF03AA">
        <w:rPr>
          <w:rFonts w:ascii="Arial" w:hAnsi="Arial"/>
          <w:sz w:val="28"/>
        </w:rPr>
        <w:t xml:space="preserve">line </w:t>
      </w:r>
      <w:r w:rsidRPr="00CF03AA">
        <w:rPr>
          <w:rFonts w:ascii="Arial" w:hAnsi="Arial"/>
          <w:sz w:val="28"/>
        </w:rPr>
        <w:t>of words</w:t>
      </w:r>
      <w:r w:rsidR="00E643E4" w:rsidRPr="00CF03AA">
        <w:rPr>
          <w:rFonts w:ascii="Arial" w:hAnsi="Arial"/>
          <w:sz w:val="28"/>
        </w:rPr>
        <w:t xml:space="preserve"> s</w:t>
      </w:r>
      <w:r w:rsidRPr="00CF03AA">
        <w:rPr>
          <w:rFonts w:ascii="Arial" w:hAnsi="Arial"/>
          <w:sz w:val="28"/>
        </w:rPr>
        <w:t xml:space="preserve">tarting at the margin, and below that, unlike print, which has words below music, in most cases, vocal music is above the music line. And the music line is indented to the third </w:t>
      </w:r>
      <w:r w:rsidR="00F94A3C" w:rsidRPr="00CF03AA">
        <w:rPr>
          <w:rFonts w:ascii="Arial" w:hAnsi="Arial"/>
          <w:sz w:val="28"/>
        </w:rPr>
        <w:t>b</w:t>
      </w:r>
      <w:r w:rsidRPr="00CF03AA">
        <w:rPr>
          <w:rFonts w:ascii="Arial" w:hAnsi="Arial"/>
          <w:sz w:val="28"/>
        </w:rPr>
        <w:t>raille cell. So that way, it's easy to run your hand up and down the left hand side of the page and locate that music line quite quickly, because it's indented</w:t>
      </w:r>
      <w:r w:rsidR="001401FE" w:rsidRPr="00CF03AA">
        <w:rPr>
          <w:rFonts w:ascii="Arial" w:hAnsi="Arial"/>
          <w:sz w:val="28"/>
        </w:rPr>
        <w:t>.</w:t>
      </w:r>
      <w:r w:rsidRPr="00CF03AA">
        <w:rPr>
          <w:rFonts w:ascii="Arial" w:hAnsi="Arial"/>
          <w:sz w:val="28"/>
        </w:rPr>
        <w:t xml:space="preserve"> </w:t>
      </w:r>
      <w:r w:rsidR="001401FE" w:rsidRPr="00CF03AA">
        <w:rPr>
          <w:rFonts w:ascii="Arial" w:hAnsi="Arial"/>
          <w:sz w:val="28"/>
        </w:rPr>
        <w:t>P</w:t>
      </w:r>
      <w:r w:rsidRPr="00CF03AA">
        <w:rPr>
          <w:rFonts w:ascii="Arial" w:hAnsi="Arial"/>
          <w:sz w:val="28"/>
        </w:rPr>
        <w:t xml:space="preserve">iano music </w:t>
      </w:r>
      <w:r w:rsidR="001401FE" w:rsidRPr="00CF03AA">
        <w:rPr>
          <w:rFonts w:ascii="Arial" w:hAnsi="Arial"/>
          <w:sz w:val="28"/>
        </w:rPr>
        <w:t>u</w:t>
      </w:r>
      <w:r w:rsidRPr="00CF03AA">
        <w:rPr>
          <w:rFonts w:ascii="Arial" w:hAnsi="Arial"/>
          <w:sz w:val="28"/>
        </w:rPr>
        <w:t xml:space="preserve">sually, like in the US, UK, Australia is formatted in what we call bar over bar format. So you have the right hand above the left hand, and the beginning of each bar </w:t>
      </w:r>
      <w:r w:rsidR="00693777" w:rsidRPr="00CF03AA">
        <w:rPr>
          <w:rFonts w:ascii="Arial" w:hAnsi="Arial"/>
          <w:sz w:val="28"/>
        </w:rPr>
        <w:t>aligns</w:t>
      </w:r>
      <w:r w:rsidRPr="00CF03AA">
        <w:rPr>
          <w:rFonts w:ascii="Arial" w:hAnsi="Arial"/>
          <w:sz w:val="28"/>
        </w:rPr>
        <w:t>. So if you need to see what's happening in bar eight, in the right hand, you can just run your finger down to the line below it and feel what's happening in bar eight in the left hand. In Europe, they use this system called section by section where you might have 10 bars of the left hand written out in one sort of slab, followed by 10 bars on the right hand. So it's a lot more memory work and less easy to see</w:t>
      </w:r>
      <w:r w:rsidR="0025080F" w:rsidRPr="00CF03AA">
        <w:rPr>
          <w:rFonts w:ascii="Arial" w:hAnsi="Arial"/>
          <w:sz w:val="28"/>
        </w:rPr>
        <w:t>,</w:t>
      </w:r>
      <w:r w:rsidRPr="00CF03AA">
        <w:rPr>
          <w:rFonts w:ascii="Arial" w:hAnsi="Arial"/>
          <w:sz w:val="28"/>
        </w:rPr>
        <w:t xml:space="preserve"> I think</w:t>
      </w:r>
      <w:r w:rsidR="0025080F" w:rsidRPr="00CF03AA">
        <w:rPr>
          <w:rFonts w:ascii="Arial" w:hAnsi="Arial"/>
          <w:sz w:val="28"/>
        </w:rPr>
        <w:t>.</w:t>
      </w:r>
      <w:r w:rsidRPr="00CF03AA">
        <w:rPr>
          <w:rFonts w:ascii="Arial" w:hAnsi="Arial"/>
          <w:sz w:val="28"/>
        </w:rPr>
        <w:t xml:space="preserve"> </w:t>
      </w:r>
      <w:r w:rsidR="007F3BE0" w:rsidRPr="00CF03AA">
        <w:rPr>
          <w:rFonts w:ascii="Arial" w:hAnsi="Arial"/>
          <w:sz w:val="28"/>
        </w:rPr>
        <w:t>T</w:t>
      </w:r>
      <w:r w:rsidRPr="00CF03AA">
        <w:rPr>
          <w:rFonts w:ascii="Arial" w:hAnsi="Arial"/>
          <w:sz w:val="28"/>
        </w:rPr>
        <w:t>hat's probably personal preference</w:t>
      </w:r>
      <w:r w:rsidR="007F3BE0" w:rsidRPr="00CF03AA">
        <w:rPr>
          <w:rFonts w:ascii="Arial" w:hAnsi="Arial"/>
          <w:sz w:val="28"/>
        </w:rPr>
        <w:t>.</w:t>
      </w:r>
      <w:r w:rsidRPr="00CF03AA">
        <w:rPr>
          <w:rFonts w:ascii="Arial" w:hAnsi="Arial"/>
          <w:sz w:val="28"/>
        </w:rPr>
        <w:t xml:space="preserve"> </w:t>
      </w:r>
      <w:r w:rsidR="007F3BE0" w:rsidRPr="00CF03AA">
        <w:rPr>
          <w:rFonts w:ascii="Arial" w:hAnsi="Arial"/>
          <w:sz w:val="28"/>
        </w:rPr>
        <w:t>L</w:t>
      </w:r>
      <w:r w:rsidRPr="00CF03AA">
        <w:rPr>
          <w:rFonts w:ascii="Arial" w:hAnsi="Arial"/>
          <w:sz w:val="28"/>
        </w:rPr>
        <w:t>ess easy to see what's going on in individual bars. So you can also have music for single line instruments where bar numbers might appear at the beginning of each line. And then you can read what happens along that line</w:t>
      </w:r>
      <w:r w:rsidR="007C4285" w:rsidRPr="00CF03AA">
        <w:rPr>
          <w:rFonts w:ascii="Arial" w:hAnsi="Arial"/>
          <w:sz w:val="28"/>
        </w:rPr>
        <w:t>, s</w:t>
      </w:r>
      <w:r w:rsidRPr="00CF03AA">
        <w:rPr>
          <w:rFonts w:ascii="Arial" w:hAnsi="Arial"/>
          <w:sz w:val="28"/>
        </w:rPr>
        <w:t xml:space="preserve">o it's easy to find a bar number just find the beginning of the line. Some countries might have the bars </w:t>
      </w:r>
      <w:r w:rsidR="003640B5" w:rsidRPr="00CF03AA">
        <w:rPr>
          <w:rFonts w:ascii="Arial" w:hAnsi="Arial"/>
          <w:sz w:val="28"/>
        </w:rPr>
        <w:t>and</w:t>
      </w:r>
      <w:r w:rsidRPr="00CF03AA">
        <w:rPr>
          <w:rFonts w:ascii="Arial" w:hAnsi="Arial"/>
          <w:sz w:val="28"/>
        </w:rPr>
        <w:t xml:space="preserve"> numbers located just above </w:t>
      </w:r>
      <w:r w:rsidRPr="00CF03AA">
        <w:rPr>
          <w:rFonts w:ascii="Arial" w:hAnsi="Arial"/>
          <w:sz w:val="28"/>
        </w:rPr>
        <w:lastRenderedPageBreak/>
        <w:t>the line of music, it might say something like L</w:t>
      </w:r>
      <w:r w:rsidR="00C06EA8" w:rsidRPr="00CF03AA">
        <w:rPr>
          <w:rFonts w:ascii="Arial" w:hAnsi="Arial"/>
          <w:sz w:val="28"/>
        </w:rPr>
        <w:t>1</w:t>
      </w:r>
      <w:r w:rsidR="00636C12" w:rsidRPr="00CF03AA">
        <w:rPr>
          <w:rFonts w:ascii="Arial" w:hAnsi="Arial"/>
          <w:sz w:val="28"/>
        </w:rPr>
        <w:t xml:space="preserve"> before</w:t>
      </w:r>
      <w:r w:rsidR="00C03DB3" w:rsidRPr="00CF03AA">
        <w:rPr>
          <w:rFonts w:ascii="Arial" w:hAnsi="Arial"/>
          <w:sz w:val="28"/>
        </w:rPr>
        <w:t xml:space="preserve"> </w:t>
      </w:r>
      <w:r w:rsidRPr="00CF03AA">
        <w:rPr>
          <w:rFonts w:ascii="Arial" w:hAnsi="Arial"/>
          <w:sz w:val="28"/>
        </w:rPr>
        <w:t>or L</w:t>
      </w:r>
      <w:r w:rsidR="00C06EA8" w:rsidRPr="00CF03AA">
        <w:rPr>
          <w:rFonts w:ascii="Arial" w:hAnsi="Arial"/>
          <w:sz w:val="28"/>
        </w:rPr>
        <w:t>2</w:t>
      </w:r>
      <w:r w:rsidR="00636C12" w:rsidRPr="00CF03AA">
        <w:rPr>
          <w:rFonts w:ascii="Arial" w:hAnsi="Arial"/>
          <w:sz w:val="28"/>
        </w:rPr>
        <w:t xml:space="preserve"> before</w:t>
      </w:r>
      <w:r w:rsidR="006E677B" w:rsidRPr="00CF03AA">
        <w:rPr>
          <w:rFonts w:ascii="Arial" w:hAnsi="Arial"/>
          <w:sz w:val="28"/>
        </w:rPr>
        <w:t xml:space="preserve"> </w:t>
      </w:r>
      <w:r w:rsidRPr="00CF03AA">
        <w:rPr>
          <w:rFonts w:ascii="Arial" w:hAnsi="Arial"/>
          <w:sz w:val="28"/>
        </w:rPr>
        <w:t xml:space="preserve">or something </w:t>
      </w:r>
      <w:r w:rsidR="00C06EA8" w:rsidRPr="00CF03AA">
        <w:rPr>
          <w:rFonts w:ascii="Arial" w:hAnsi="Arial"/>
          <w:sz w:val="28"/>
        </w:rPr>
        <w:t>f</w:t>
      </w:r>
      <w:r w:rsidRPr="00CF03AA">
        <w:rPr>
          <w:rFonts w:ascii="Arial" w:hAnsi="Arial"/>
          <w:sz w:val="28"/>
        </w:rPr>
        <w:t xml:space="preserve">or </w:t>
      </w:r>
      <w:r w:rsidR="002E03BE" w:rsidRPr="00CF03AA">
        <w:rPr>
          <w:rFonts w:ascii="Arial" w:hAnsi="Arial"/>
          <w:sz w:val="28"/>
        </w:rPr>
        <w:t>l</w:t>
      </w:r>
      <w:r w:rsidRPr="00CF03AA">
        <w:rPr>
          <w:rFonts w:ascii="Arial" w:hAnsi="Arial"/>
          <w:sz w:val="28"/>
        </w:rPr>
        <w:t>ine</w:t>
      </w:r>
      <w:r w:rsidR="00C06EA8" w:rsidRPr="00CF03AA">
        <w:rPr>
          <w:rFonts w:ascii="Arial" w:hAnsi="Arial"/>
          <w:sz w:val="28"/>
        </w:rPr>
        <w:t xml:space="preserve"> one</w:t>
      </w:r>
      <w:r w:rsidR="00636C12" w:rsidRPr="00CF03AA">
        <w:rPr>
          <w:rFonts w:ascii="Arial" w:hAnsi="Arial"/>
          <w:sz w:val="28"/>
        </w:rPr>
        <w:t xml:space="preserve"> before</w:t>
      </w:r>
      <w:r w:rsidRPr="00CF03AA">
        <w:rPr>
          <w:rFonts w:ascii="Arial" w:hAnsi="Arial"/>
          <w:sz w:val="28"/>
        </w:rPr>
        <w:t>. So you just got to learn a bit about what the formatting differences are.</w:t>
      </w:r>
    </w:p>
    <w:p w14:paraId="346071FF" w14:textId="77777777" w:rsidR="002E03BE" w:rsidRPr="00CF03AA" w:rsidRDefault="002E03BE">
      <w:pPr>
        <w:spacing w:after="0"/>
        <w:rPr>
          <w:rFonts w:ascii="Arial" w:hAnsi="Arial"/>
          <w:sz w:val="28"/>
        </w:rPr>
      </w:pPr>
    </w:p>
    <w:p w14:paraId="3855B266" w14:textId="77777777" w:rsidR="00F15AFC" w:rsidRPr="00CF03AA" w:rsidRDefault="00645AF2">
      <w:pPr>
        <w:spacing w:after="0"/>
        <w:rPr>
          <w:rFonts w:ascii="Arial" w:hAnsi="Arial"/>
          <w:sz w:val="28"/>
        </w:rPr>
      </w:pPr>
      <w:r w:rsidRPr="00CF03AA">
        <w:rPr>
          <w:rFonts w:ascii="Arial" w:hAnsi="Arial"/>
          <w:sz w:val="28"/>
        </w:rPr>
        <w:t xml:space="preserve">So where on </w:t>
      </w:r>
      <w:r w:rsidR="00636C12" w:rsidRPr="00CF03AA">
        <w:rPr>
          <w:rFonts w:ascii="Arial" w:hAnsi="Arial"/>
          <w:sz w:val="28"/>
        </w:rPr>
        <w:t>E</w:t>
      </w:r>
      <w:r w:rsidRPr="00CF03AA">
        <w:rPr>
          <w:rFonts w:ascii="Arial" w:hAnsi="Arial"/>
          <w:sz w:val="28"/>
        </w:rPr>
        <w:t xml:space="preserve">arth how do we obtain </w:t>
      </w:r>
      <w:r w:rsidR="002E03BE" w:rsidRPr="00CF03AA">
        <w:rPr>
          <w:rFonts w:ascii="Arial" w:hAnsi="Arial"/>
          <w:sz w:val="28"/>
        </w:rPr>
        <w:t>b</w:t>
      </w:r>
      <w:r w:rsidRPr="00CF03AA">
        <w:rPr>
          <w:rFonts w:ascii="Arial" w:hAnsi="Arial"/>
          <w:sz w:val="28"/>
        </w:rPr>
        <w:t xml:space="preserve">raille music? So it can be done through your blindness agencies with </w:t>
      </w:r>
      <w:r w:rsidR="00636C12" w:rsidRPr="00CF03AA">
        <w:rPr>
          <w:rFonts w:ascii="Arial" w:hAnsi="Arial"/>
          <w:sz w:val="28"/>
        </w:rPr>
        <w:t>b</w:t>
      </w:r>
      <w:r w:rsidRPr="00CF03AA">
        <w:rPr>
          <w:rFonts w:ascii="Arial" w:hAnsi="Arial"/>
          <w:sz w:val="28"/>
        </w:rPr>
        <w:t>raille music transcription departments. And I noticed that there's a transcriber from Canada right here today. So that's awesome. You can find what's called a music, XML file online, which we'll talk about later and convert it yourself. You might not get as pretty a result</w:t>
      </w:r>
      <w:r w:rsidR="000E0453" w:rsidRPr="00CF03AA">
        <w:rPr>
          <w:rFonts w:ascii="Arial" w:hAnsi="Arial"/>
          <w:sz w:val="28"/>
        </w:rPr>
        <w:t>,</w:t>
      </w:r>
      <w:r w:rsidRPr="00CF03AA">
        <w:rPr>
          <w:rFonts w:ascii="Arial" w:hAnsi="Arial"/>
          <w:sz w:val="28"/>
        </w:rPr>
        <w:t xml:space="preserve"> </w:t>
      </w:r>
      <w:r w:rsidR="003F2CA1" w:rsidRPr="00CF03AA">
        <w:rPr>
          <w:rFonts w:ascii="Arial" w:hAnsi="Arial"/>
          <w:sz w:val="28"/>
        </w:rPr>
        <w:t>but</w:t>
      </w:r>
      <w:r w:rsidRPr="00CF03AA">
        <w:rPr>
          <w:rFonts w:ascii="Arial" w:hAnsi="Arial"/>
          <w:sz w:val="28"/>
        </w:rPr>
        <w:t xml:space="preserve"> you'll get a result, which is the main thing. So they're kind of the two main ways you'll find </w:t>
      </w:r>
      <w:r w:rsidR="000E0453" w:rsidRPr="00CF03AA">
        <w:rPr>
          <w:rFonts w:ascii="Arial" w:hAnsi="Arial"/>
          <w:sz w:val="28"/>
        </w:rPr>
        <w:t>braille</w:t>
      </w:r>
      <w:r w:rsidRPr="00CF03AA">
        <w:rPr>
          <w:rFonts w:ascii="Arial" w:hAnsi="Arial"/>
          <w:sz w:val="28"/>
        </w:rPr>
        <w:t xml:space="preserve"> music. So I'll tackle blindness agencies first. So at the recent, </w:t>
      </w:r>
      <w:r w:rsidR="002C21A0" w:rsidRPr="00CF03AA">
        <w:rPr>
          <w:rFonts w:ascii="Arial" w:hAnsi="Arial"/>
          <w:sz w:val="28"/>
        </w:rPr>
        <w:t>IC</w:t>
      </w:r>
      <w:r w:rsidRPr="00CF03AA">
        <w:rPr>
          <w:rFonts w:ascii="Arial" w:hAnsi="Arial"/>
          <w:sz w:val="28"/>
        </w:rPr>
        <w:t>EB General Assembly, we heard from Martine Abel Williamson</w:t>
      </w:r>
      <w:r w:rsidR="000155CC" w:rsidRPr="00CF03AA">
        <w:rPr>
          <w:rFonts w:ascii="Arial" w:hAnsi="Arial"/>
          <w:sz w:val="28"/>
        </w:rPr>
        <w:t>, who</w:t>
      </w:r>
      <w:r w:rsidRPr="00CF03AA">
        <w:rPr>
          <w:rFonts w:ascii="Arial" w:hAnsi="Arial"/>
          <w:sz w:val="28"/>
        </w:rPr>
        <w:t xml:space="preserve"> talked about the </w:t>
      </w:r>
      <w:r w:rsidR="000155CC" w:rsidRPr="00CF03AA">
        <w:rPr>
          <w:rFonts w:ascii="Arial" w:hAnsi="Arial"/>
          <w:sz w:val="28"/>
        </w:rPr>
        <w:t>A</w:t>
      </w:r>
      <w:r w:rsidRPr="00CF03AA">
        <w:rPr>
          <w:rFonts w:ascii="Arial" w:hAnsi="Arial"/>
          <w:sz w:val="28"/>
        </w:rPr>
        <w:t xml:space="preserve">ccessible </w:t>
      </w:r>
      <w:r w:rsidR="000155CC" w:rsidRPr="00CF03AA">
        <w:rPr>
          <w:rFonts w:ascii="Arial" w:hAnsi="Arial"/>
          <w:sz w:val="28"/>
        </w:rPr>
        <w:t>B</w:t>
      </w:r>
      <w:r w:rsidRPr="00CF03AA">
        <w:rPr>
          <w:rFonts w:ascii="Arial" w:hAnsi="Arial"/>
          <w:sz w:val="28"/>
        </w:rPr>
        <w:t>ooks Consortium. This service contains digital downloads and some access</w:t>
      </w:r>
      <w:r w:rsidR="005D0EEA" w:rsidRPr="00CF03AA">
        <w:rPr>
          <w:rFonts w:ascii="Arial" w:hAnsi="Arial"/>
          <w:sz w:val="28"/>
        </w:rPr>
        <w:t>,</w:t>
      </w:r>
      <w:r w:rsidRPr="00CF03AA">
        <w:rPr>
          <w:rFonts w:ascii="Arial" w:hAnsi="Arial"/>
          <w:sz w:val="28"/>
        </w:rPr>
        <w:t xml:space="preserve"> agencies sorry, offer their clients the facility of downloading titles directly from that service. In Australia, we have to push for our agencies to do that because it's a bit quicker than going through your agency to get them to access the </w:t>
      </w:r>
      <w:r w:rsidR="006510E9" w:rsidRPr="00CF03AA">
        <w:rPr>
          <w:rFonts w:ascii="Arial" w:hAnsi="Arial"/>
          <w:sz w:val="28"/>
        </w:rPr>
        <w:t>A</w:t>
      </w:r>
      <w:r w:rsidRPr="00CF03AA">
        <w:rPr>
          <w:rFonts w:ascii="Arial" w:hAnsi="Arial"/>
          <w:sz w:val="28"/>
        </w:rPr>
        <w:t xml:space="preserve">ccessible </w:t>
      </w:r>
      <w:r w:rsidR="006510E9" w:rsidRPr="00CF03AA">
        <w:rPr>
          <w:rFonts w:ascii="Arial" w:hAnsi="Arial"/>
          <w:sz w:val="28"/>
        </w:rPr>
        <w:t>B</w:t>
      </w:r>
      <w:r w:rsidRPr="00CF03AA">
        <w:rPr>
          <w:rFonts w:ascii="Arial" w:hAnsi="Arial"/>
          <w:sz w:val="28"/>
        </w:rPr>
        <w:t>ooks Consortium on your behalf. So it's a partnership led by the World Intellectual Property Organization, WIPO. And their goal is to increase the number of books worldwide</w:t>
      </w:r>
      <w:r w:rsidR="006B23DB" w:rsidRPr="00CF03AA">
        <w:rPr>
          <w:rFonts w:ascii="Arial" w:hAnsi="Arial"/>
          <w:sz w:val="28"/>
        </w:rPr>
        <w:t xml:space="preserve"> in</w:t>
      </w:r>
      <w:r w:rsidRPr="00CF03AA">
        <w:rPr>
          <w:rFonts w:ascii="Arial" w:hAnsi="Arial"/>
          <w:sz w:val="28"/>
        </w:rPr>
        <w:t xml:space="preserve"> accessible formats. And obviously it contains </w:t>
      </w:r>
      <w:r w:rsidR="002A3B9B" w:rsidRPr="00CF03AA">
        <w:rPr>
          <w:rFonts w:ascii="Arial" w:hAnsi="Arial"/>
          <w:sz w:val="28"/>
        </w:rPr>
        <w:t>b</w:t>
      </w:r>
      <w:r w:rsidRPr="00CF03AA">
        <w:rPr>
          <w:rFonts w:ascii="Arial" w:hAnsi="Arial"/>
          <w:sz w:val="28"/>
        </w:rPr>
        <w:t>raille</w:t>
      </w:r>
      <w:r w:rsidR="002A3B9B" w:rsidRPr="00CF03AA">
        <w:rPr>
          <w:rFonts w:ascii="Arial" w:hAnsi="Arial"/>
          <w:sz w:val="28"/>
        </w:rPr>
        <w:t>,</w:t>
      </w:r>
      <w:r w:rsidRPr="00CF03AA">
        <w:rPr>
          <w:rFonts w:ascii="Arial" w:hAnsi="Arial"/>
          <w:sz w:val="28"/>
        </w:rPr>
        <w:t xml:space="preserve"> audio, large print, and also </w:t>
      </w:r>
      <w:r w:rsidR="00C1295F" w:rsidRPr="00CF03AA">
        <w:rPr>
          <w:rFonts w:ascii="Arial" w:hAnsi="Arial"/>
          <w:sz w:val="28"/>
        </w:rPr>
        <w:t>braille</w:t>
      </w:r>
      <w:r w:rsidRPr="00CF03AA">
        <w:rPr>
          <w:rFonts w:ascii="Arial" w:hAnsi="Arial"/>
          <w:sz w:val="28"/>
        </w:rPr>
        <w:t xml:space="preserve"> music. So that is a hugely exciting project. So you can ask your blindness agency also to</w:t>
      </w:r>
      <w:r w:rsidR="003E30F5" w:rsidRPr="00CF03AA">
        <w:rPr>
          <w:rFonts w:ascii="Arial" w:hAnsi="Arial"/>
          <w:sz w:val="28"/>
        </w:rPr>
        <w:t>,</w:t>
      </w:r>
      <w:r w:rsidRPr="00CF03AA">
        <w:rPr>
          <w:rFonts w:ascii="Arial" w:hAnsi="Arial"/>
          <w:sz w:val="28"/>
        </w:rPr>
        <w:t xml:space="preserve"> if you don't have a </w:t>
      </w:r>
      <w:r w:rsidR="003E30F5" w:rsidRPr="00CF03AA">
        <w:rPr>
          <w:rFonts w:ascii="Arial" w:hAnsi="Arial"/>
          <w:sz w:val="28"/>
        </w:rPr>
        <w:t>b</w:t>
      </w:r>
      <w:r w:rsidRPr="00CF03AA">
        <w:rPr>
          <w:rFonts w:ascii="Arial" w:hAnsi="Arial"/>
          <w:sz w:val="28"/>
        </w:rPr>
        <w:t>raille display to emboss your score and have it in your hands</w:t>
      </w:r>
      <w:r w:rsidR="00813B06" w:rsidRPr="00CF03AA">
        <w:rPr>
          <w:rFonts w:ascii="Arial" w:hAnsi="Arial"/>
          <w:sz w:val="28"/>
        </w:rPr>
        <w:t>.</w:t>
      </w:r>
      <w:r w:rsidRPr="00CF03AA">
        <w:rPr>
          <w:rFonts w:ascii="Arial" w:hAnsi="Arial"/>
          <w:sz w:val="28"/>
        </w:rPr>
        <w:t xml:space="preserve"> </w:t>
      </w:r>
      <w:r w:rsidR="00813B06" w:rsidRPr="00CF03AA">
        <w:rPr>
          <w:rFonts w:ascii="Arial" w:hAnsi="Arial"/>
          <w:sz w:val="28"/>
        </w:rPr>
        <w:t>Y</w:t>
      </w:r>
      <w:r w:rsidRPr="00CF03AA">
        <w:rPr>
          <w:rFonts w:ascii="Arial" w:hAnsi="Arial"/>
          <w:sz w:val="28"/>
        </w:rPr>
        <w:t xml:space="preserve">ou can also, if you have a </w:t>
      </w:r>
      <w:r w:rsidR="00CE4F4D" w:rsidRPr="00CF03AA">
        <w:rPr>
          <w:rFonts w:ascii="Arial" w:hAnsi="Arial"/>
          <w:sz w:val="28"/>
        </w:rPr>
        <w:t>b</w:t>
      </w:r>
      <w:r w:rsidRPr="00CF03AA">
        <w:rPr>
          <w:rFonts w:ascii="Arial" w:hAnsi="Arial"/>
          <w:sz w:val="28"/>
        </w:rPr>
        <w:t>raille display, often you have online catalog</w:t>
      </w:r>
      <w:r w:rsidR="00813B06" w:rsidRPr="00CF03AA">
        <w:rPr>
          <w:rFonts w:ascii="Arial" w:hAnsi="Arial"/>
          <w:sz w:val="28"/>
        </w:rPr>
        <w:t>ue</w:t>
      </w:r>
      <w:r w:rsidRPr="00CF03AA">
        <w:rPr>
          <w:rFonts w:ascii="Arial" w:hAnsi="Arial"/>
          <w:sz w:val="28"/>
        </w:rPr>
        <w:t>s where you can just directly download the BRF.</w:t>
      </w:r>
      <w:r w:rsidR="00C15C2D" w:rsidRPr="00CF03AA">
        <w:rPr>
          <w:sz w:val="28"/>
        </w:rPr>
        <w:t xml:space="preserve"> </w:t>
      </w:r>
      <w:r w:rsidRPr="00CF03AA">
        <w:rPr>
          <w:rFonts w:ascii="Arial" w:hAnsi="Arial"/>
          <w:sz w:val="28"/>
        </w:rPr>
        <w:t>And if there's a score from another library, you might be able to have</w:t>
      </w:r>
      <w:r w:rsidR="00571CFB" w:rsidRPr="00CF03AA">
        <w:rPr>
          <w:rFonts w:ascii="Arial" w:hAnsi="Arial"/>
          <w:sz w:val="28"/>
        </w:rPr>
        <w:t>, you know,</w:t>
      </w:r>
      <w:r w:rsidRPr="00CF03AA">
        <w:rPr>
          <w:rFonts w:ascii="Arial" w:hAnsi="Arial"/>
          <w:sz w:val="28"/>
        </w:rPr>
        <w:t xml:space="preserve"> access interlibrary loans. So that sort of covers agencies</w:t>
      </w:r>
      <w:r w:rsidR="00F15AFC" w:rsidRPr="00CF03AA">
        <w:rPr>
          <w:rFonts w:ascii="Arial" w:hAnsi="Arial"/>
          <w:sz w:val="28"/>
        </w:rPr>
        <w:t>.</w:t>
      </w:r>
    </w:p>
    <w:p w14:paraId="6D85719D" w14:textId="77777777" w:rsidR="00F15AFC" w:rsidRPr="00CF03AA" w:rsidRDefault="00F15AFC">
      <w:pPr>
        <w:spacing w:after="0"/>
        <w:rPr>
          <w:rFonts w:ascii="Arial" w:hAnsi="Arial"/>
          <w:sz w:val="28"/>
        </w:rPr>
      </w:pPr>
    </w:p>
    <w:p w14:paraId="54E1A962" w14:textId="77777777" w:rsidR="004C34B0" w:rsidRPr="00CF03AA" w:rsidRDefault="00F15AFC">
      <w:pPr>
        <w:spacing w:after="0"/>
        <w:rPr>
          <w:rFonts w:ascii="Arial" w:hAnsi="Arial"/>
          <w:sz w:val="28"/>
        </w:rPr>
      </w:pPr>
      <w:r w:rsidRPr="00CF03AA">
        <w:rPr>
          <w:rFonts w:ascii="Arial" w:hAnsi="Arial"/>
          <w:sz w:val="28"/>
        </w:rPr>
        <w:t>T</w:t>
      </w:r>
      <w:r w:rsidR="00645AF2" w:rsidRPr="00CF03AA">
        <w:rPr>
          <w:rFonts w:ascii="Arial" w:hAnsi="Arial"/>
          <w:sz w:val="28"/>
        </w:rPr>
        <w:t xml:space="preserve">he </w:t>
      </w:r>
      <w:r w:rsidRPr="00CF03AA">
        <w:rPr>
          <w:rFonts w:ascii="Arial" w:hAnsi="Arial"/>
          <w:sz w:val="28"/>
        </w:rPr>
        <w:t>DAISY M</w:t>
      </w:r>
      <w:r w:rsidR="00645AF2" w:rsidRPr="00CF03AA">
        <w:rPr>
          <w:rFonts w:ascii="Arial" w:hAnsi="Arial"/>
          <w:sz w:val="28"/>
        </w:rPr>
        <w:t xml:space="preserve">usic Braille </w:t>
      </w:r>
      <w:r w:rsidRPr="00CF03AA">
        <w:rPr>
          <w:rFonts w:ascii="Arial" w:hAnsi="Arial"/>
          <w:sz w:val="28"/>
        </w:rPr>
        <w:t>P</w:t>
      </w:r>
      <w:r w:rsidR="00645AF2" w:rsidRPr="00CF03AA">
        <w:rPr>
          <w:rFonts w:ascii="Arial" w:hAnsi="Arial"/>
          <w:sz w:val="28"/>
        </w:rPr>
        <w:t>roject, created some software tools to interact with music XML. And these tools are for both blindness agencies and end users</w:t>
      </w:r>
      <w:r w:rsidR="003C1EFE" w:rsidRPr="00CF03AA">
        <w:rPr>
          <w:rFonts w:ascii="Arial" w:hAnsi="Arial"/>
          <w:sz w:val="28"/>
        </w:rPr>
        <w:t>, a</w:t>
      </w:r>
      <w:r w:rsidR="00645AF2" w:rsidRPr="00CF03AA">
        <w:rPr>
          <w:rFonts w:ascii="Arial" w:hAnsi="Arial"/>
          <w:sz w:val="28"/>
        </w:rPr>
        <w:t xml:space="preserve">nd their goal is to ensure that more music </w:t>
      </w:r>
      <w:r w:rsidR="00E60203" w:rsidRPr="00CF03AA">
        <w:rPr>
          <w:rFonts w:ascii="Arial" w:hAnsi="Arial"/>
          <w:sz w:val="28"/>
        </w:rPr>
        <w:t>b</w:t>
      </w:r>
      <w:r w:rsidR="00645AF2" w:rsidRPr="00CF03AA">
        <w:rPr>
          <w:rFonts w:ascii="Arial" w:hAnsi="Arial"/>
          <w:sz w:val="28"/>
        </w:rPr>
        <w:t>raille scores are available more easily to more musicians worldwide. And this project is a cross</w:t>
      </w:r>
      <w:r w:rsidR="00582A3D" w:rsidRPr="00CF03AA">
        <w:rPr>
          <w:rFonts w:ascii="Arial" w:hAnsi="Arial"/>
          <w:sz w:val="28"/>
        </w:rPr>
        <w:t>-</w:t>
      </w:r>
      <w:r w:rsidR="00645AF2" w:rsidRPr="00CF03AA">
        <w:rPr>
          <w:rFonts w:ascii="Arial" w:hAnsi="Arial"/>
          <w:sz w:val="28"/>
        </w:rPr>
        <w:t xml:space="preserve">sector collaboration to identify, prioritize, and deliver improvements to secure the future of music </w:t>
      </w:r>
      <w:r w:rsidR="002A2068" w:rsidRPr="00CF03AA">
        <w:rPr>
          <w:rFonts w:ascii="Arial" w:hAnsi="Arial"/>
          <w:sz w:val="28"/>
        </w:rPr>
        <w:t>b</w:t>
      </w:r>
      <w:r w:rsidR="00645AF2" w:rsidRPr="00CF03AA">
        <w:rPr>
          <w:rFonts w:ascii="Arial" w:hAnsi="Arial"/>
          <w:sz w:val="28"/>
        </w:rPr>
        <w:t>raille production and use. So we</w:t>
      </w:r>
      <w:r w:rsidR="006670ED" w:rsidRPr="00CF03AA">
        <w:rPr>
          <w:rFonts w:ascii="Arial" w:hAnsi="Arial"/>
          <w:sz w:val="28"/>
        </w:rPr>
        <w:t>,</w:t>
      </w:r>
      <w:r w:rsidR="00645AF2" w:rsidRPr="00CF03AA">
        <w:rPr>
          <w:rFonts w:ascii="Arial" w:hAnsi="Arial"/>
          <w:sz w:val="28"/>
        </w:rPr>
        <w:t xml:space="preserve"> they have improved file conversion tools, file format standards, and opportunities for international file sharing. That's a bit I'm excited about. So the first phase was back in 2017, where the Norwegian </w:t>
      </w:r>
      <w:r w:rsidR="001F7611" w:rsidRPr="00CF03AA">
        <w:rPr>
          <w:rFonts w:ascii="Arial" w:hAnsi="Arial"/>
          <w:sz w:val="28"/>
        </w:rPr>
        <w:t>L</w:t>
      </w:r>
      <w:r w:rsidR="00645AF2" w:rsidRPr="00CF03AA">
        <w:rPr>
          <w:rFonts w:ascii="Arial" w:hAnsi="Arial"/>
          <w:sz w:val="28"/>
        </w:rPr>
        <w:t xml:space="preserve">ibrary for </w:t>
      </w:r>
      <w:r w:rsidR="001F7611" w:rsidRPr="00CF03AA">
        <w:rPr>
          <w:rFonts w:ascii="Arial" w:hAnsi="Arial"/>
          <w:sz w:val="28"/>
        </w:rPr>
        <w:lastRenderedPageBreak/>
        <w:t>T</w:t>
      </w:r>
      <w:r w:rsidR="00645AF2" w:rsidRPr="00CF03AA">
        <w:rPr>
          <w:rFonts w:ascii="Arial" w:hAnsi="Arial"/>
          <w:sz w:val="28"/>
        </w:rPr>
        <w:t xml:space="preserve">alking </w:t>
      </w:r>
      <w:r w:rsidR="001F7611" w:rsidRPr="00CF03AA">
        <w:rPr>
          <w:rFonts w:ascii="Arial" w:hAnsi="Arial"/>
          <w:sz w:val="28"/>
        </w:rPr>
        <w:t>B</w:t>
      </w:r>
      <w:r w:rsidR="00645AF2" w:rsidRPr="00CF03AA">
        <w:rPr>
          <w:rFonts w:ascii="Arial" w:hAnsi="Arial"/>
          <w:sz w:val="28"/>
        </w:rPr>
        <w:t>ooks</w:t>
      </w:r>
      <w:r w:rsidR="00853CB2" w:rsidRPr="00CF03AA">
        <w:rPr>
          <w:rFonts w:ascii="Arial" w:hAnsi="Arial"/>
          <w:sz w:val="28"/>
        </w:rPr>
        <w:t>,</w:t>
      </w:r>
      <w:r w:rsidR="00645AF2" w:rsidRPr="00CF03AA">
        <w:rPr>
          <w:rFonts w:ascii="Arial" w:hAnsi="Arial"/>
          <w:sz w:val="28"/>
        </w:rPr>
        <w:t xml:space="preserve"> </w:t>
      </w:r>
      <w:r w:rsidR="00853CB2" w:rsidRPr="00CF03AA">
        <w:rPr>
          <w:rFonts w:ascii="Arial" w:hAnsi="Arial"/>
          <w:sz w:val="28"/>
        </w:rPr>
        <w:t xml:space="preserve">NLB, </w:t>
      </w:r>
      <w:r w:rsidR="00717485" w:rsidRPr="00CF03AA">
        <w:rPr>
          <w:rFonts w:ascii="Arial" w:hAnsi="Arial"/>
          <w:sz w:val="28"/>
        </w:rPr>
        <w:t>Braille and T</w:t>
      </w:r>
      <w:r w:rsidR="00645AF2" w:rsidRPr="00CF03AA">
        <w:rPr>
          <w:rFonts w:ascii="Arial" w:hAnsi="Arial"/>
          <w:sz w:val="28"/>
        </w:rPr>
        <w:t xml:space="preserve">alking </w:t>
      </w:r>
      <w:r w:rsidR="00717485" w:rsidRPr="00CF03AA">
        <w:rPr>
          <w:rFonts w:ascii="Arial" w:hAnsi="Arial"/>
          <w:sz w:val="28"/>
        </w:rPr>
        <w:t>B</w:t>
      </w:r>
      <w:r w:rsidR="00645AF2" w:rsidRPr="00CF03AA">
        <w:rPr>
          <w:rFonts w:ascii="Arial" w:hAnsi="Arial"/>
          <w:sz w:val="28"/>
        </w:rPr>
        <w:t>ooks</w:t>
      </w:r>
      <w:r w:rsidR="00717485" w:rsidRPr="00CF03AA">
        <w:rPr>
          <w:rFonts w:ascii="Arial" w:hAnsi="Arial"/>
          <w:sz w:val="28"/>
        </w:rPr>
        <w:t>,</w:t>
      </w:r>
      <w:r w:rsidR="00645AF2" w:rsidRPr="00CF03AA">
        <w:rPr>
          <w:rFonts w:ascii="Arial" w:hAnsi="Arial"/>
          <w:sz w:val="28"/>
        </w:rPr>
        <w:t xml:space="preserve"> sorry, asked for interested parties to join a collaboration to find a solution as they recognize that we need to achieve more with </w:t>
      </w:r>
      <w:r w:rsidR="00201CDF" w:rsidRPr="00CF03AA">
        <w:rPr>
          <w:rFonts w:ascii="Arial" w:hAnsi="Arial"/>
          <w:sz w:val="28"/>
        </w:rPr>
        <w:t>b</w:t>
      </w:r>
      <w:r w:rsidR="00645AF2" w:rsidRPr="00CF03AA">
        <w:rPr>
          <w:rFonts w:ascii="Arial" w:hAnsi="Arial"/>
          <w:sz w:val="28"/>
        </w:rPr>
        <w:t>raille music than we are doing it individually, because there's a lack of transcribers internationally really. And now we have around 150 participants worldwide involved in some way in that project.</w:t>
      </w:r>
      <w:r w:rsidR="00CB1577" w:rsidRPr="00CF03AA">
        <w:rPr>
          <w:sz w:val="28"/>
        </w:rPr>
        <w:t xml:space="preserve"> </w:t>
      </w:r>
      <w:r w:rsidR="00645AF2" w:rsidRPr="00CF03AA">
        <w:rPr>
          <w:rFonts w:ascii="Arial" w:hAnsi="Arial"/>
          <w:sz w:val="28"/>
        </w:rPr>
        <w:t xml:space="preserve">And so you can have a look, if you look up </w:t>
      </w:r>
      <w:r w:rsidR="00F1133A" w:rsidRPr="00CF03AA">
        <w:rPr>
          <w:rFonts w:ascii="Arial" w:hAnsi="Arial"/>
          <w:sz w:val="28"/>
        </w:rPr>
        <w:t>DAISY</w:t>
      </w:r>
      <w:r w:rsidR="00645AF2" w:rsidRPr="00CF03AA">
        <w:rPr>
          <w:rFonts w:ascii="Arial" w:hAnsi="Arial"/>
          <w:sz w:val="28"/>
        </w:rPr>
        <w:t xml:space="preserve"> </w:t>
      </w:r>
      <w:r w:rsidR="00C2584D" w:rsidRPr="00CF03AA">
        <w:rPr>
          <w:rFonts w:ascii="Arial" w:hAnsi="Arial"/>
          <w:sz w:val="28"/>
        </w:rPr>
        <w:t>M</w:t>
      </w:r>
      <w:r w:rsidR="00645AF2" w:rsidRPr="00CF03AA">
        <w:rPr>
          <w:rFonts w:ascii="Arial" w:hAnsi="Arial"/>
          <w:sz w:val="28"/>
        </w:rPr>
        <w:t xml:space="preserve">usic Braille </w:t>
      </w:r>
      <w:r w:rsidR="00C2584D" w:rsidRPr="00CF03AA">
        <w:rPr>
          <w:rFonts w:ascii="Arial" w:hAnsi="Arial"/>
          <w:sz w:val="28"/>
        </w:rPr>
        <w:t>P</w:t>
      </w:r>
      <w:r w:rsidR="00645AF2" w:rsidRPr="00CF03AA">
        <w:rPr>
          <w:rFonts w:ascii="Arial" w:hAnsi="Arial"/>
          <w:sz w:val="28"/>
        </w:rPr>
        <w:t>roject, you'll be able to read more about that. But basically, they've created tools so that if you have a conductor that you need a score from, they can research engraving guidelines, and they know how to create that XML file for you. We're working with publishers so that the files are born accessible and having some success with some music publishers. And we're also working on teaching and learning materials. So any materials out there where we're trying to increase or</w:t>
      </w:r>
      <w:r w:rsidR="00437B8D" w:rsidRPr="00CF03AA">
        <w:rPr>
          <w:rFonts w:ascii="Arial" w:hAnsi="Arial"/>
          <w:sz w:val="28"/>
        </w:rPr>
        <w:t>,</w:t>
      </w:r>
      <w:r w:rsidR="00645AF2" w:rsidRPr="00CF03AA">
        <w:rPr>
          <w:rFonts w:ascii="Arial" w:hAnsi="Arial"/>
          <w:sz w:val="28"/>
        </w:rPr>
        <w:t xml:space="preserve"> sort of</w:t>
      </w:r>
      <w:r w:rsidR="00437B8D" w:rsidRPr="00CF03AA">
        <w:rPr>
          <w:rFonts w:ascii="Arial" w:hAnsi="Arial"/>
          <w:sz w:val="28"/>
        </w:rPr>
        <w:t>,</w:t>
      </w:r>
      <w:r w:rsidR="00645AF2" w:rsidRPr="00CF03AA">
        <w:rPr>
          <w:rFonts w:ascii="Arial" w:hAnsi="Arial"/>
          <w:sz w:val="28"/>
        </w:rPr>
        <w:t xml:space="preserve"> correct any errors or increase the availability of learning and teaching manuals to promote </w:t>
      </w:r>
      <w:r w:rsidR="00473BF7" w:rsidRPr="00CF03AA">
        <w:rPr>
          <w:rFonts w:ascii="Arial" w:hAnsi="Arial"/>
          <w:sz w:val="28"/>
        </w:rPr>
        <w:t xml:space="preserve">braille </w:t>
      </w:r>
      <w:r w:rsidR="00645AF2" w:rsidRPr="00CF03AA">
        <w:rPr>
          <w:rFonts w:ascii="Arial" w:hAnsi="Arial"/>
          <w:sz w:val="28"/>
        </w:rPr>
        <w:t xml:space="preserve">music and </w:t>
      </w:r>
      <w:r w:rsidR="00473BF7" w:rsidRPr="00CF03AA">
        <w:rPr>
          <w:rFonts w:ascii="Arial" w:hAnsi="Arial"/>
          <w:sz w:val="28"/>
        </w:rPr>
        <w:t>born</w:t>
      </w:r>
      <w:r w:rsidR="00645AF2" w:rsidRPr="00CF03AA">
        <w:rPr>
          <w:rFonts w:ascii="Arial" w:hAnsi="Arial"/>
          <w:sz w:val="28"/>
        </w:rPr>
        <w:t xml:space="preserve"> accessible work</w:t>
      </w:r>
      <w:r w:rsidR="004C34B0" w:rsidRPr="00CF03AA">
        <w:rPr>
          <w:rFonts w:ascii="Arial" w:hAnsi="Arial"/>
          <w:sz w:val="28"/>
        </w:rPr>
        <w:t>.</w:t>
      </w:r>
    </w:p>
    <w:p w14:paraId="61054F9C" w14:textId="77777777" w:rsidR="004C34B0" w:rsidRPr="00CF03AA" w:rsidRDefault="004C34B0">
      <w:pPr>
        <w:spacing w:after="0"/>
        <w:rPr>
          <w:rFonts w:ascii="Arial" w:hAnsi="Arial"/>
          <w:sz w:val="28"/>
        </w:rPr>
      </w:pPr>
    </w:p>
    <w:p w14:paraId="4B57EA89" w14:textId="0E28DF62" w:rsidR="00601665" w:rsidRPr="00CF03AA" w:rsidRDefault="00645AF2">
      <w:pPr>
        <w:spacing w:after="0"/>
        <w:rPr>
          <w:sz w:val="28"/>
        </w:rPr>
      </w:pPr>
      <w:r w:rsidRPr="00CF03AA">
        <w:rPr>
          <w:rFonts w:ascii="Arial" w:hAnsi="Arial"/>
          <w:sz w:val="28"/>
        </w:rPr>
        <w:t>So I thought I would do demonstrate a few of those tools a little bit later. But firstly, I thought I should talk before I get into the fun demo stuff. That's probably the stuff I should be interrupted with when we finish</w:t>
      </w:r>
      <w:r w:rsidR="00706372" w:rsidRPr="00CF03AA">
        <w:rPr>
          <w:rFonts w:ascii="Arial" w:hAnsi="Arial"/>
          <w:sz w:val="28"/>
        </w:rPr>
        <w:t>.</w:t>
      </w:r>
      <w:r w:rsidRPr="00CF03AA">
        <w:rPr>
          <w:rFonts w:ascii="Arial" w:hAnsi="Arial"/>
          <w:sz w:val="28"/>
        </w:rPr>
        <w:t xml:space="preserve"> </w:t>
      </w:r>
      <w:r w:rsidR="00706372" w:rsidRPr="00CF03AA">
        <w:rPr>
          <w:rFonts w:ascii="Arial" w:hAnsi="Arial"/>
          <w:sz w:val="28"/>
        </w:rPr>
        <w:t>B</w:t>
      </w:r>
      <w:r w:rsidRPr="00CF03AA">
        <w:rPr>
          <w:rFonts w:ascii="Arial" w:hAnsi="Arial"/>
          <w:sz w:val="28"/>
        </w:rPr>
        <w:t>ut I'll talk about some books that are available. And podcasts and YouTube links. And this is what I have</w:t>
      </w:r>
      <w:r w:rsidR="00340E14" w:rsidRPr="00CF03AA">
        <w:rPr>
          <w:rFonts w:ascii="Arial" w:hAnsi="Arial"/>
          <w:sz w:val="28"/>
        </w:rPr>
        <w:t xml:space="preserve"> and w</w:t>
      </w:r>
      <w:r w:rsidRPr="00CF03AA">
        <w:rPr>
          <w:rFonts w:ascii="Arial" w:hAnsi="Arial"/>
          <w:sz w:val="28"/>
        </w:rPr>
        <w:t xml:space="preserve">hat will be emailed out to you at some point just in a little </w:t>
      </w:r>
      <w:r w:rsidR="00340E14" w:rsidRPr="00CF03AA">
        <w:rPr>
          <w:rFonts w:ascii="Arial" w:hAnsi="Arial"/>
          <w:sz w:val="28"/>
        </w:rPr>
        <w:t>W</w:t>
      </w:r>
      <w:r w:rsidRPr="00CF03AA">
        <w:rPr>
          <w:rFonts w:ascii="Arial" w:hAnsi="Arial"/>
          <w:sz w:val="28"/>
        </w:rPr>
        <w:t xml:space="preserve">ord document, so you can have a bit of a Google. So the first one I've referenced is </w:t>
      </w:r>
      <w:r w:rsidR="00904F3B" w:rsidRPr="00CF03AA">
        <w:rPr>
          <w:rFonts w:ascii="Arial" w:hAnsi="Arial"/>
          <w:sz w:val="28"/>
        </w:rPr>
        <w:t>A</w:t>
      </w:r>
      <w:r w:rsidRPr="00CF03AA">
        <w:rPr>
          <w:rFonts w:ascii="Arial" w:hAnsi="Arial"/>
          <w:sz w:val="28"/>
        </w:rPr>
        <w:t xml:space="preserve">n </w:t>
      </w:r>
      <w:r w:rsidR="00904F3B" w:rsidRPr="00CF03AA">
        <w:rPr>
          <w:rFonts w:ascii="Arial" w:hAnsi="Arial"/>
          <w:sz w:val="28"/>
        </w:rPr>
        <w:t>I</w:t>
      </w:r>
      <w:r w:rsidRPr="00CF03AA">
        <w:rPr>
          <w:rFonts w:ascii="Arial" w:hAnsi="Arial"/>
          <w:sz w:val="28"/>
        </w:rPr>
        <w:t xml:space="preserve">ntroduction to </w:t>
      </w:r>
      <w:r w:rsidR="00904F3B" w:rsidRPr="00CF03AA">
        <w:rPr>
          <w:rFonts w:ascii="Arial" w:hAnsi="Arial"/>
          <w:sz w:val="28"/>
        </w:rPr>
        <w:t>B</w:t>
      </w:r>
      <w:r w:rsidRPr="00CF03AA">
        <w:rPr>
          <w:rFonts w:ascii="Arial" w:hAnsi="Arial"/>
          <w:sz w:val="28"/>
        </w:rPr>
        <w:t xml:space="preserve">raille </w:t>
      </w:r>
      <w:r w:rsidR="00904F3B" w:rsidRPr="00CF03AA">
        <w:rPr>
          <w:rFonts w:ascii="Arial" w:hAnsi="Arial"/>
          <w:sz w:val="28"/>
        </w:rPr>
        <w:t>M</w:t>
      </w:r>
      <w:r w:rsidRPr="00CF03AA">
        <w:rPr>
          <w:rFonts w:ascii="Arial" w:hAnsi="Arial"/>
          <w:sz w:val="28"/>
        </w:rPr>
        <w:t xml:space="preserve">usic for the </w:t>
      </w:r>
      <w:r w:rsidR="00904F3B" w:rsidRPr="00CF03AA">
        <w:rPr>
          <w:rFonts w:ascii="Arial" w:hAnsi="Arial"/>
          <w:sz w:val="28"/>
        </w:rPr>
        <w:t>B</w:t>
      </w:r>
      <w:r w:rsidRPr="00CF03AA">
        <w:rPr>
          <w:rFonts w:ascii="Arial" w:hAnsi="Arial"/>
          <w:sz w:val="28"/>
        </w:rPr>
        <w:t xml:space="preserve">lind </w:t>
      </w:r>
      <w:r w:rsidR="00904F3B" w:rsidRPr="00CF03AA">
        <w:rPr>
          <w:rFonts w:ascii="Arial" w:hAnsi="Arial"/>
          <w:sz w:val="28"/>
        </w:rPr>
        <w:t>S</w:t>
      </w:r>
      <w:r w:rsidRPr="00CF03AA">
        <w:rPr>
          <w:rFonts w:ascii="Arial" w:hAnsi="Arial"/>
          <w:sz w:val="28"/>
        </w:rPr>
        <w:t xml:space="preserve">tudent. This is a course in music and </w:t>
      </w:r>
      <w:r w:rsidR="008A56A4" w:rsidRPr="00CF03AA">
        <w:rPr>
          <w:rFonts w:ascii="Arial" w:hAnsi="Arial"/>
          <w:sz w:val="28"/>
        </w:rPr>
        <w:t>b</w:t>
      </w:r>
      <w:r w:rsidRPr="00CF03AA">
        <w:rPr>
          <w:rFonts w:ascii="Arial" w:hAnsi="Arial"/>
          <w:sz w:val="28"/>
        </w:rPr>
        <w:t>raille music reading. So</w:t>
      </w:r>
      <w:r w:rsidR="008A56A4" w:rsidRPr="00CF03AA">
        <w:rPr>
          <w:rFonts w:ascii="Arial" w:hAnsi="Arial"/>
          <w:sz w:val="28"/>
        </w:rPr>
        <w:t>,</w:t>
      </w:r>
      <w:r w:rsidRPr="00CF03AA">
        <w:rPr>
          <w:rFonts w:ascii="Arial" w:hAnsi="Arial"/>
          <w:sz w:val="28"/>
        </w:rPr>
        <w:t xml:space="preserve"> you know, if you want to brush up your music theory, as well as just learn a technical code, that one's probably a good choice. And that's by Richard </w:t>
      </w:r>
      <w:r w:rsidR="00D459D2" w:rsidRPr="00CF03AA">
        <w:rPr>
          <w:rFonts w:ascii="Arial" w:hAnsi="Arial"/>
          <w:sz w:val="28"/>
        </w:rPr>
        <w:t xml:space="preserve">Taesch </w:t>
      </w:r>
      <w:r w:rsidRPr="00CF03AA">
        <w:rPr>
          <w:rFonts w:ascii="Arial" w:hAnsi="Arial"/>
          <w:sz w:val="28"/>
        </w:rPr>
        <w:t xml:space="preserve">and published by </w:t>
      </w:r>
      <w:r w:rsidR="004E0DEC" w:rsidRPr="00CF03AA">
        <w:rPr>
          <w:rFonts w:ascii="Arial" w:hAnsi="Arial"/>
          <w:sz w:val="28"/>
        </w:rPr>
        <w:t>D</w:t>
      </w:r>
      <w:r w:rsidRPr="00CF03AA">
        <w:rPr>
          <w:rFonts w:ascii="Arial" w:hAnsi="Arial"/>
          <w:sz w:val="28"/>
        </w:rPr>
        <w:t xml:space="preserve">ancing </w:t>
      </w:r>
      <w:r w:rsidR="004E0DEC" w:rsidRPr="00CF03AA">
        <w:rPr>
          <w:rFonts w:ascii="Arial" w:hAnsi="Arial"/>
          <w:sz w:val="28"/>
        </w:rPr>
        <w:t>D</w:t>
      </w:r>
      <w:r w:rsidRPr="00CF03AA">
        <w:rPr>
          <w:rFonts w:ascii="Arial" w:hAnsi="Arial"/>
          <w:sz w:val="28"/>
        </w:rPr>
        <w:t>ots for the Goodf</w:t>
      </w:r>
      <w:r w:rsidR="008140B4" w:rsidRPr="00CF03AA">
        <w:rPr>
          <w:rFonts w:ascii="Arial" w:hAnsi="Arial"/>
          <w:sz w:val="28"/>
        </w:rPr>
        <w:t>e</w:t>
      </w:r>
      <w:r w:rsidRPr="00CF03AA">
        <w:rPr>
          <w:rFonts w:ascii="Arial" w:hAnsi="Arial"/>
          <w:sz w:val="28"/>
        </w:rPr>
        <w:t>el program.</w:t>
      </w:r>
    </w:p>
    <w:p w14:paraId="06CD7239" w14:textId="77777777" w:rsidR="00601665" w:rsidRPr="00CF03AA" w:rsidRDefault="00601665">
      <w:pPr>
        <w:spacing w:after="0"/>
        <w:rPr>
          <w:sz w:val="28"/>
        </w:rPr>
      </w:pPr>
    </w:p>
    <w:p w14:paraId="4F79B170" w14:textId="4A19DF0E" w:rsidR="002C3544" w:rsidRPr="00CF03AA" w:rsidRDefault="00645AF2">
      <w:pPr>
        <w:spacing w:after="0"/>
        <w:rPr>
          <w:rFonts w:ascii="Arial" w:hAnsi="Arial"/>
          <w:sz w:val="28"/>
        </w:rPr>
      </w:pPr>
      <w:r w:rsidRPr="00CF03AA">
        <w:rPr>
          <w:rFonts w:ascii="Arial" w:hAnsi="Arial"/>
          <w:sz w:val="28"/>
        </w:rPr>
        <w:t xml:space="preserve">So there's also one called Seven </w:t>
      </w:r>
      <w:r w:rsidR="00DF6CBF" w:rsidRPr="00CF03AA">
        <w:rPr>
          <w:rFonts w:ascii="Arial" w:hAnsi="Arial"/>
          <w:sz w:val="28"/>
        </w:rPr>
        <w:t>L</w:t>
      </w:r>
      <w:r w:rsidRPr="00CF03AA">
        <w:rPr>
          <w:rFonts w:ascii="Arial" w:hAnsi="Arial"/>
          <w:sz w:val="28"/>
        </w:rPr>
        <w:t xml:space="preserve">ittle </w:t>
      </w:r>
      <w:r w:rsidR="00DF6CBF" w:rsidRPr="00CF03AA">
        <w:rPr>
          <w:rFonts w:ascii="Arial" w:hAnsi="Arial"/>
          <w:sz w:val="28"/>
        </w:rPr>
        <w:t>S</w:t>
      </w:r>
      <w:r w:rsidRPr="00CF03AA">
        <w:rPr>
          <w:rFonts w:ascii="Arial" w:hAnsi="Arial"/>
          <w:sz w:val="28"/>
        </w:rPr>
        <w:t xml:space="preserve">teps to </w:t>
      </w:r>
      <w:r w:rsidR="00DF6CBF" w:rsidRPr="00CF03AA">
        <w:rPr>
          <w:rFonts w:ascii="Arial" w:hAnsi="Arial"/>
          <w:sz w:val="28"/>
        </w:rPr>
        <w:t>R</w:t>
      </w:r>
      <w:r w:rsidRPr="00CF03AA">
        <w:rPr>
          <w:rFonts w:ascii="Arial" w:hAnsi="Arial"/>
          <w:sz w:val="28"/>
        </w:rPr>
        <w:t xml:space="preserve">ead </w:t>
      </w:r>
      <w:r w:rsidR="00706372" w:rsidRPr="00CF03AA">
        <w:rPr>
          <w:rFonts w:ascii="Arial" w:hAnsi="Arial"/>
          <w:sz w:val="28"/>
        </w:rPr>
        <w:t>M</w:t>
      </w:r>
      <w:r w:rsidRPr="00CF03AA">
        <w:rPr>
          <w:rFonts w:ascii="Arial" w:hAnsi="Arial"/>
          <w:sz w:val="28"/>
        </w:rPr>
        <w:t>usic Braille. There is a braille version available for students, but I tried to email them</w:t>
      </w:r>
      <w:r w:rsidR="008402B2" w:rsidRPr="00CF03AA">
        <w:rPr>
          <w:rFonts w:ascii="Arial" w:hAnsi="Arial"/>
          <w:sz w:val="28"/>
        </w:rPr>
        <w:t xml:space="preserve">, but </w:t>
      </w:r>
      <w:r w:rsidRPr="00CF03AA">
        <w:rPr>
          <w:rFonts w:ascii="Arial" w:hAnsi="Arial"/>
          <w:sz w:val="28"/>
        </w:rPr>
        <w:t>I had to be a student in order to access that, from that place,</w:t>
      </w:r>
      <w:r w:rsidR="008402B2" w:rsidRPr="00CF03AA">
        <w:rPr>
          <w:rFonts w:ascii="Arial" w:hAnsi="Arial"/>
          <w:sz w:val="28"/>
        </w:rPr>
        <w:t xml:space="preserve"> so</w:t>
      </w:r>
      <w:r w:rsidRPr="00CF03AA">
        <w:rPr>
          <w:rFonts w:ascii="Arial" w:hAnsi="Arial"/>
          <w:sz w:val="28"/>
        </w:rPr>
        <w:t xml:space="preserve"> I couldn't get it. </w:t>
      </w:r>
      <w:r w:rsidR="008402B2" w:rsidRPr="00CF03AA">
        <w:rPr>
          <w:rFonts w:ascii="Arial" w:hAnsi="Arial"/>
          <w:sz w:val="28"/>
        </w:rPr>
        <w:t>T</w:t>
      </w:r>
      <w:r w:rsidRPr="00CF03AA">
        <w:rPr>
          <w:rFonts w:ascii="Arial" w:hAnsi="Arial"/>
          <w:sz w:val="28"/>
        </w:rPr>
        <w:t>here's also a webpage that we put together as the IC</w:t>
      </w:r>
      <w:r w:rsidR="008402B2" w:rsidRPr="00CF03AA">
        <w:rPr>
          <w:rFonts w:ascii="Arial" w:hAnsi="Arial"/>
          <w:sz w:val="28"/>
        </w:rPr>
        <w:t>E</w:t>
      </w:r>
      <w:r w:rsidRPr="00CF03AA">
        <w:rPr>
          <w:rFonts w:ascii="Arial" w:hAnsi="Arial"/>
          <w:sz w:val="28"/>
        </w:rPr>
        <w:t xml:space="preserve">B </w:t>
      </w:r>
      <w:r w:rsidR="008402B2" w:rsidRPr="00CF03AA">
        <w:rPr>
          <w:rFonts w:ascii="Arial" w:hAnsi="Arial"/>
          <w:sz w:val="28"/>
        </w:rPr>
        <w:t>M</w:t>
      </w:r>
      <w:r w:rsidRPr="00CF03AA">
        <w:rPr>
          <w:rFonts w:ascii="Arial" w:hAnsi="Arial"/>
          <w:sz w:val="28"/>
        </w:rPr>
        <w:t xml:space="preserve">usic </w:t>
      </w:r>
      <w:r w:rsidR="008402B2" w:rsidRPr="00CF03AA">
        <w:rPr>
          <w:rFonts w:ascii="Arial" w:hAnsi="Arial"/>
          <w:sz w:val="28"/>
        </w:rPr>
        <w:t>C</w:t>
      </w:r>
      <w:r w:rsidRPr="00CF03AA">
        <w:rPr>
          <w:rFonts w:ascii="Arial" w:hAnsi="Arial"/>
          <w:sz w:val="28"/>
        </w:rPr>
        <w:t>ommittee</w:t>
      </w:r>
      <w:r w:rsidR="008402B2" w:rsidRPr="00CF03AA">
        <w:rPr>
          <w:rFonts w:ascii="Arial" w:hAnsi="Arial"/>
          <w:sz w:val="28"/>
        </w:rPr>
        <w:t>, a</w:t>
      </w:r>
      <w:r w:rsidRPr="00CF03AA">
        <w:rPr>
          <w:rFonts w:ascii="Arial" w:hAnsi="Arial"/>
          <w:sz w:val="28"/>
        </w:rPr>
        <w:t xml:space="preserve">nd I've given you a link to that. And some of the books include </w:t>
      </w:r>
      <w:r w:rsidR="008C7CB9" w:rsidRPr="00CF03AA">
        <w:rPr>
          <w:rFonts w:ascii="Arial" w:hAnsi="Arial"/>
          <w:sz w:val="28"/>
        </w:rPr>
        <w:t>A</w:t>
      </w:r>
      <w:r w:rsidRPr="00CF03AA">
        <w:rPr>
          <w:rFonts w:ascii="Arial" w:hAnsi="Arial"/>
          <w:sz w:val="28"/>
        </w:rPr>
        <w:t xml:space="preserve"> </w:t>
      </w:r>
      <w:r w:rsidR="008C7CB9" w:rsidRPr="00CF03AA">
        <w:rPr>
          <w:rFonts w:ascii="Arial" w:hAnsi="Arial"/>
          <w:sz w:val="28"/>
        </w:rPr>
        <w:t>S</w:t>
      </w:r>
      <w:r w:rsidRPr="00CF03AA">
        <w:rPr>
          <w:rFonts w:ascii="Arial" w:hAnsi="Arial"/>
          <w:sz w:val="28"/>
        </w:rPr>
        <w:t xml:space="preserve">urvivor's </w:t>
      </w:r>
      <w:r w:rsidR="008C7CB9" w:rsidRPr="00CF03AA">
        <w:rPr>
          <w:rFonts w:ascii="Arial" w:hAnsi="Arial"/>
          <w:sz w:val="28"/>
        </w:rPr>
        <w:t>G</w:t>
      </w:r>
      <w:r w:rsidRPr="00CF03AA">
        <w:rPr>
          <w:rFonts w:ascii="Arial" w:hAnsi="Arial"/>
          <w:sz w:val="28"/>
        </w:rPr>
        <w:t xml:space="preserve">uide to </w:t>
      </w:r>
      <w:r w:rsidR="008C7CB9" w:rsidRPr="00CF03AA">
        <w:rPr>
          <w:rFonts w:ascii="Arial" w:hAnsi="Arial"/>
          <w:sz w:val="28"/>
        </w:rPr>
        <w:t>Braille M</w:t>
      </w:r>
      <w:r w:rsidRPr="00CF03AA">
        <w:rPr>
          <w:rFonts w:ascii="Arial" w:hAnsi="Arial"/>
          <w:sz w:val="28"/>
        </w:rPr>
        <w:t>usic by Helen M</w:t>
      </w:r>
      <w:r w:rsidR="00187F74" w:rsidRPr="00CF03AA">
        <w:rPr>
          <w:rFonts w:ascii="Arial" w:hAnsi="Arial"/>
          <w:sz w:val="28"/>
        </w:rPr>
        <w:t>e</w:t>
      </w:r>
      <w:r w:rsidRPr="00CF03AA">
        <w:rPr>
          <w:rFonts w:ascii="Arial" w:hAnsi="Arial"/>
          <w:sz w:val="28"/>
        </w:rPr>
        <w:t>rr</w:t>
      </w:r>
      <w:r w:rsidR="00187F74" w:rsidRPr="00CF03AA">
        <w:rPr>
          <w:rFonts w:ascii="Arial" w:hAnsi="Arial"/>
          <w:sz w:val="28"/>
        </w:rPr>
        <w:t>i</w:t>
      </w:r>
      <w:r w:rsidRPr="00CF03AA">
        <w:rPr>
          <w:rFonts w:ascii="Arial" w:hAnsi="Arial"/>
          <w:sz w:val="28"/>
        </w:rPr>
        <w:t xml:space="preserve">n, and that's available through Vision Australia, and contains an audio CD as well. So I'm hoping that you'll be able to access that through ABC, the </w:t>
      </w:r>
      <w:r w:rsidR="00D5067C" w:rsidRPr="00CF03AA">
        <w:rPr>
          <w:rFonts w:ascii="Arial" w:hAnsi="Arial"/>
          <w:sz w:val="28"/>
        </w:rPr>
        <w:t>A</w:t>
      </w:r>
      <w:r w:rsidRPr="00CF03AA">
        <w:rPr>
          <w:rFonts w:ascii="Arial" w:hAnsi="Arial"/>
          <w:sz w:val="28"/>
        </w:rPr>
        <w:t xml:space="preserve">ccessible </w:t>
      </w:r>
      <w:r w:rsidR="00D5067C" w:rsidRPr="00CF03AA">
        <w:rPr>
          <w:rFonts w:ascii="Arial" w:hAnsi="Arial"/>
          <w:sz w:val="28"/>
        </w:rPr>
        <w:t>B</w:t>
      </w:r>
      <w:r w:rsidRPr="00CF03AA">
        <w:rPr>
          <w:rFonts w:ascii="Arial" w:hAnsi="Arial"/>
          <w:sz w:val="28"/>
        </w:rPr>
        <w:t xml:space="preserve">ooks Consortium. Music Braille </w:t>
      </w:r>
      <w:r w:rsidR="000A7B7A" w:rsidRPr="00CF03AA">
        <w:rPr>
          <w:rFonts w:ascii="Arial" w:hAnsi="Arial"/>
          <w:sz w:val="28"/>
        </w:rPr>
        <w:t>C</w:t>
      </w:r>
      <w:r w:rsidRPr="00CF03AA">
        <w:rPr>
          <w:rFonts w:ascii="Arial" w:hAnsi="Arial"/>
          <w:sz w:val="28"/>
        </w:rPr>
        <w:t>ode</w:t>
      </w:r>
      <w:r w:rsidR="000A7B7A" w:rsidRPr="00CF03AA">
        <w:rPr>
          <w:rFonts w:ascii="Arial" w:hAnsi="Arial"/>
          <w:sz w:val="28"/>
        </w:rPr>
        <w:t>,</w:t>
      </w:r>
      <w:r w:rsidRPr="00CF03AA">
        <w:rPr>
          <w:rFonts w:ascii="Arial" w:hAnsi="Arial"/>
          <w:sz w:val="28"/>
        </w:rPr>
        <w:t xml:space="preserve"> 2015</w:t>
      </w:r>
      <w:r w:rsidR="000A7B7A" w:rsidRPr="00CF03AA">
        <w:rPr>
          <w:rFonts w:ascii="Arial" w:hAnsi="Arial"/>
          <w:sz w:val="28"/>
        </w:rPr>
        <w:t>.</w:t>
      </w:r>
      <w:r w:rsidRPr="00CF03AA">
        <w:rPr>
          <w:rFonts w:ascii="Arial" w:hAnsi="Arial"/>
          <w:sz w:val="28"/>
        </w:rPr>
        <w:t xml:space="preserve"> I would say that this </w:t>
      </w:r>
      <w:r w:rsidRPr="00CF03AA">
        <w:rPr>
          <w:rFonts w:ascii="Arial" w:hAnsi="Arial"/>
          <w:sz w:val="28"/>
        </w:rPr>
        <w:lastRenderedPageBreak/>
        <w:t>is the most sort of definitive resource at the moment</w:t>
      </w:r>
      <w:r w:rsidR="0098766C" w:rsidRPr="00CF03AA">
        <w:rPr>
          <w:rFonts w:ascii="Arial" w:hAnsi="Arial"/>
          <w:sz w:val="28"/>
        </w:rPr>
        <w:t>.</w:t>
      </w:r>
      <w:r w:rsidRPr="00CF03AA">
        <w:rPr>
          <w:rFonts w:ascii="Arial" w:hAnsi="Arial"/>
          <w:sz w:val="28"/>
        </w:rPr>
        <w:t xml:space="preserve"> </w:t>
      </w:r>
      <w:r w:rsidR="0098766C" w:rsidRPr="00CF03AA">
        <w:rPr>
          <w:rFonts w:ascii="Arial" w:hAnsi="Arial"/>
          <w:sz w:val="28"/>
        </w:rPr>
        <w:t>T</w:t>
      </w:r>
      <w:r w:rsidRPr="00CF03AA">
        <w:rPr>
          <w:rFonts w:ascii="Arial" w:hAnsi="Arial"/>
          <w:sz w:val="28"/>
        </w:rPr>
        <w:t xml:space="preserve">his </w:t>
      </w:r>
      <w:r w:rsidR="0098766C" w:rsidRPr="00CF03AA">
        <w:rPr>
          <w:rFonts w:ascii="Arial" w:hAnsi="Arial"/>
          <w:sz w:val="28"/>
        </w:rPr>
        <w:t xml:space="preserve">was </w:t>
      </w:r>
      <w:r w:rsidRPr="00CF03AA">
        <w:rPr>
          <w:rFonts w:ascii="Arial" w:hAnsi="Arial"/>
          <w:sz w:val="28"/>
        </w:rPr>
        <w:t>developed under the sponsorship of the Braille Authority of North America</w:t>
      </w:r>
      <w:r w:rsidR="0014365D" w:rsidRPr="00CF03AA">
        <w:rPr>
          <w:rFonts w:ascii="Arial" w:hAnsi="Arial"/>
          <w:sz w:val="28"/>
        </w:rPr>
        <w:t>,</w:t>
      </w:r>
      <w:r w:rsidRPr="00CF03AA">
        <w:rPr>
          <w:rFonts w:ascii="Arial" w:hAnsi="Arial"/>
          <w:sz w:val="28"/>
        </w:rPr>
        <w:t xml:space="preserve"> </w:t>
      </w:r>
      <w:r w:rsidR="0014365D" w:rsidRPr="00CF03AA">
        <w:rPr>
          <w:rFonts w:ascii="Arial" w:hAnsi="Arial"/>
          <w:sz w:val="28"/>
        </w:rPr>
        <w:t xml:space="preserve">BANA, </w:t>
      </w:r>
      <w:r w:rsidRPr="00CF03AA">
        <w:rPr>
          <w:rFonts w:ascii="Arial" w:hAnsi="Arial"/>
          <w:sz w:val="28"/>
        </w:rPr>
        <w:t xml:space="preserve">and a lot of countries use this as a reference alongside the New International </w:t>
      </w:r>
      <w:r w:rsidR="00A91E89" w:rsidRPr="00CF03AA">
        <w:rPr>
          <w:rFonts w:ascii="Arial" w:hAnsi="Arial"/>
          <w:sz w:val="28"/>
        </w:rPr>
        <w:t>M</w:t>
      </w:r>
      <w:r w:rsidRPr="00CF03AA">
        <w:rPr>
          <w:rFonts w:ascii="Arial" w:hAnsi="Arial"/>
          <w:sz w:val="28"/>
        </w:rPr>
        <w:t xml:space="preserve">anual of Braille </w:t>
      </w:r>
      <w:r w:rsidR="00A91E89" w:rsidRPr="00CF03AA">
        <w:rPr>
          <w:rFonts w:ascii="Arial" w:hAnsi="Arial"/>
          <w:sz w:val="28"/>
        </w:rPr>
        <w:t>M</w:t>
      </w:r>
      <w:r w:rsidRPr="00CF03AA">
        <w:rPr>
          <w:rFonts w:ascii="Arial" w:hAnsi="Arial"/>
          <w:sz w:val="28"/>
        </w:rPr>
        <w:t>usic</w:t>
      </w:r>
      <w:r w:rsidR="00CD359C" w:rsidRPr="00CF03AA">
        <w:rPr>
          <w:rFonts w:ascii="Arial" w:hAnsi="Arial"/>
          <w:sz w:val="28"/>
        </w:rPr>
        <w:t>.</w:t>
      </w:r>
      <w:r w:rsidRPr="00CF03AA">
        <w:rPr>
          <w:rFonts w:ascii="Arial" w:hAnsi="Arial"/>
          <w:sz w:val="28"/>
        </w:rPr>
        <w:t xml:space="preserve"> </w:t>
      </w:r>
      <w:r w:rsidR="00CD359C" w:rsidRPr="00CF03AA">
        <w:rPr>
          <w:rFonts w:ascii="Arial" w:hAnsi="Arial"/>
          <w:sz w:val="28"/>
        </w:rPr>
        <w:t>N</w:t>
      </w:r>
      <w:r w:rsidRPr="00CF03AA">
        <w:rPr>
          <w:rFonts w:ascii="Arial" w:hAnsi="Arial"/>
          <w:sz w:val="28"/>
        </w:rPr>
        <w:t xml:space="preserve">ew being published in 1996. So that's </w:t>
      </w:r>
      <w:r w:rsidR="00EA3110" w:rsidRPr="00CF03AA">
        <w:rPr>
          <w:rFonts w:ascii="Arial" w:hAnsi="Arial"/>
          <w:sz w:val="28"/>
        </w:rPr>
        <w:t xml:space="preserve">our, </w:t>
      </w:r>
      <w:r w:rsidRPr="00CF03AA">
        <w:rPr>
          <w:rFonts w:ascii="Arial" w:hAnsi="Arial"/>
          <w:sz w:val="28"/>
        </w:rPr>
        <w:t>sort of</w:t>
      </w:r>
      <w:r w:rsidR="00EA3110" w:rsidRPr="00CF03AA">
        <w:rPr>
          <w:rFonts w:ascii="Arial" w:hAnsi="Arial"/>
          <w:sz w:val="28"/>
        </w:rPr>
        <w:t>,</w:t>
      </w:r>
      <w:r w:rsidRPr="00CF03AA">
        <w:rPr>
          <w:rFonts w:ascii="Arial" w:hAnsi="Arial"/>
          <w:sz w:val="28"/>
        </w:rPr>
        <w:t xml:space="preserve"> next task is to try and at least get a supplement to update that code </w:t>
      </w:r>
      <w:r w:rsidR="00A56F1F" w:rsidRPr="00CF03AA">
        <w:rPr>
          <w:rFonts w:ascii="Arial" w:hAnsi="Arial"/>
          <w:sz w:val="28"/>
        </w:rPr>
        <w:t xml:space="preserve">if we can </w:t>
      </w:r>
      <w:r w:rsidRPr="00CF03AA">
        <w:rPr>
          <w:rFonts w:ascii="Arial" w:hAnsi="Arial"/>
          <w:sz w:val="28"/>
        </w:rPr>
        <w:t>get enough international collaboration.</w:t>
      </w:r>
      <w:r w:rsidR="002C3544" w:rsidRPr="00CF03AA">
        <w:rPr>
          <w:rFonts w:ascii="Arial" w:hAnsi="Arial"/>
          <w:sz w:val="28"/>
        </w:rPr>
        <w:t xml:space="preserve"> </w:t>
      </w:r>
      <w:r w:rsidRPr="00CF03AA">
        <w:rPr>
          <w:rFonts w:ascii="Arial" w:hAnsi="Arial"/>
          <w:sz w:val="28"/>
        </w:rPr>
        <w:t xml:space="preserve">RNIB and </w:t>
      </w:r>
      <w:r w:rsidR="00A56F1F" w:rsidRPr="00CF03AA">
        <w:rPr>
          <w:rFonts w:ascii="Arial" w:hAnsi="Arial"/>
          <w:sz w:val="28"/>
        </w:rPr>
        <w:t xml:space="preserve">UKAAF </w:t>
      </w:r>
      <w:r w:rsidRPr="00CF03AA">
        <w:rPr>
          <w:rFonts w:ascii="Arial" w:hAnsi="Arial"/>
          <w:sz w:val="28"/>
        </w:rPr>
        <w:t>have publications available as well</w:t>
      </w:r>
      <w:r w:rsidR="004C1203" w:rsidRPr="00CF03AA">
        <w:rPr>
          <w:rFonts w:ascii="Arial" w:hAnsi="Arial"/>
          <w:sz w:val="28"/>
        </w:rPr>
        <w:t>. RNIB’s</w:t>
      </w:r>
      <w:r w:rsidRPr="00CF03AA">
        <w:rPr>
          <w:rFonts w:ascii="Arial" w:hAnsi="Arial"/>
          <w:sz w:val="28"/>
        </w:rPr>
        <w:t xml:space="preserve"> publications are split into material for sighted learners and for blind learners. So you'll be able to see the rest of those books on that website</w:t>
      </w:r>
      <w:r w:rsidR="00E57D56" w:rsidRPr="00CF03AA">
        <w:rPr>
          <w:rFonts w:ascii="Arial" w:hAnsi="Arial"/>
          <w:sz w:val="28"/>
        </w:rPr>
        <w:t xml:space="preserve"> there.</w:t>
      </w:r>
    </w:p>
    <w:p w14:paraId="2674F360" w14:textId="77777777" w:rsidR="002C3544" w:rsidRPr="00CF03AA" w:rsidRDefault="002C3544">
      <w:pPr>
        <w:spacing w:after="0"/>
        <w:rPr>
          <w:rFonts w:ascii="Arial" w:hAnsi="Arial"/>
          <w:sz w:val="28"/>
        </w:rPr>
      </w:pPr>
    </w:p>
    <w:p w14:paraId="30353FD1" w14:textId="0664D265" w:rsidR="006E757A" w:rsidRPr="00CF03AA" w:rsidRDefault="00645AF2">
      <w:pPr>
        <w:spacing w:after="0"/>
        <w:rPr>
          <w:rFonts w:ascii="Arial" w:hAnsi="Arial"/>
          <w:sz w:val="28"/>
        </w:rPr>
      </w:pPr>
      <w:r w:rsidRPr="00CF03AA">
        <w:rPr>
          <w:rFonts w:ascii="Arial" w:hAnsi="Arial"/>
          <w:sz w:val="28"/>
        </w:rPr>
        <w:t>So</w:t>
      </w:r>
      <w:r w:rsidR="00697CF3" w:rsidRPr="00CF03AA">
        <w:rPr>
          <w:rFonts w:ascii="Arial" w:hAnsi="Arial"/>
          <w:sz w:val="28"/>
        </w:rPr>
        <w:t>,</w:t>
      </w:r>
      <w:r w:rsidRPr="00CF03AA">
        <w:rPr>
          <w:rFonts w:ascii="Arial" w:hAnsi="Arial"/>
          <w:sz w:val="28"/>
        </w:rPr>
        <w:t xml:space="preserve"> YouTube and podcast links</w:t>
      </w:r>
      <w:r w:rsidR="0056367A" w:rsidRPr="00CF03AA">
        <w:rPr>
          <w:rFonts w:ascii="Arial" w:hAnsi="Arial"/>
          <w:sz w:val="28"/>
        </w:rPr>
        <w:t>.</w:t>
      </w:r>
      <w:r w:rsidRPr="00CF03AA">
        <w:rPr>
          <w:rFonts w:ascii="Arial" w:hAnsi="Arial"/>
          <w:sz w:val="28"/>
        </w:rPr>
        <w:t xml:space="preserve"> </w:t>
      </w:r>
      <w:r w:rsidR="0056367A" w:rsidRPr="00CF03AA">
        <w:rPr>
          <w:rFonts w:ascii="Arial" w:hAnsi="Arial"/>
          <w:sz w:val="28"/>
        </w:rPr>
        <w:t>T</w:t>
      </w:r>
      <w:r w:rsidRPr="00CF03AA">
        <w:rPr>
          <w:rFonts w:ascii="Arial" w:hAnsi="Arial"/>
          <w:sz w:val="28"/>
        </w:rPr>
        <w:t xml:space="preserve">here is a webinar around the </w:t>
      </w:r>
      <w:r w:rsidR="0056367A" w:rsidRPr="00CF03AA">
        <w:rPr>
          <w:rFonts w:ascii="Arial" w:hAnsi="Arial"/>
          <w:sz w:val="28"/>
        </w:rPr>
        <w:t>DAISY</w:t>
      </w:r>
      <w:r w:rsidRPr="00CF03AA">
        <w:rPr>
          <w:rFonts w:ascii="Arial" w:hAnsi="Arial"/>
          <w:sz w:val="28"/>
        </w:rPr>
        <w:t xml:space="preserve"> </w:t>
      </w:r>
      <w:r w:rsidR="0056367A" w:rsidRPr="00CF03AA">
        <w:rPr>
          <w:rFonts w:ascii="Arial" w:hAnsi="Arial"/>
          <w:sz w:val="28"/>
        </w:rPr>
        <w:t>M</w:t>
      </w:r>
      <w:r w:rsidRPr="00CF03AA">
        <w:rPr>
          <w:rFonts w:ascii="Arial" w:hAnsi="Arial"/>
          <w:sz w:val="28"/>
        </w:rPr>
        <w:t xml:space="preserve">usic Braille </w:t>
      </w:r>
      <w:r w:rsidR="0056367A" w:rsidRPr="00CF03AA">
        <w:rPr>
          <w:rFonts w:ascii="Arial" w:hAnsi="Arial"/>
          <w:sz w:val="28"/>
        </w:rPr>
        <w:t>P</w:t>
      </w:r>
      <w:r w:rsidRPr="00CF03AA">
        <w:rPr>
          <w:rFonts w:ascii="Arial" w:hAnsi="Arial"/>
          <w:sz w:val="28"/>
        </w:rPr>
        <w:t>roject that you can have a look at where Dr. Sarah Mo</w:t>
      </w:r>
      <w:r w:rsidR="00333012" w:rsidRPr="00CF03AA">
        <w:rPr>
          <w:rFonts w:ascii="Arial" w:hAnsi="Arial"/>
          <w:sz w:val="28"/>
        </w:rPr>
        <w:t>r</w:t>
      </w:r>
      <w:r w:rsidRPr="00CF03AA">
        <w:rPr>
          <w:rFonts w:ascii="Arial" w:hAnsi="Arial"/>
          <w:sz w:val="28"/>
        </w:rPr>
        <w:t>l</w:t>
      </w:r>
      <w:r w:rsidR="00333012" w:rsidRPr="00CF03AA">
        <w:rPr>
          <w:rFonts w:ascii="Arial" w:hAnsi="Arial"/>
          <w:sz w:val="28"/>
        </w:rPr>
        <w:t>e</w:t>
      </w:r>
      <w:r w:rsidRPr="00CF03AA">
        <w:rPr>
          <w:rFonts w:ascii="Arial" w:hAnsi="Arial"/>
          <w:sz w:val="28"/>
        </w:rPr>
        <w:t>y Wilkins</w:t>
      </w:r>
      <w:r w:rsidR="00F07953" w:rsidRPr="00CF03AA">
        <w:rPr>
          <w:rFonts w:ascii="Arial" w:hAnsi="Arial"/>
          <w:sz w:val="28"/>
        </w:rPr>
        <w:t xml:space="preserve"> has</w:t>
      </w:r>
      <w:r w:rsidRPr="00CF03AA">
        <w:rPr>
          <w:rFonts w:ascii="Arial" w:hAnsi="Arial"/>
          <w:sz w:val="28"/>
        </w:rPr>
        <w:t xml:space="preserve"> been the project lead</w:t>
      </w:r>
      <w:r w:rsidR="00894794" w:rsidRPr="00CF03AA">
        <w:rPr>
          <w:rFonts w:ascii="Arial" w:hAnsi="Arial"/>
          <w:sz w:val="28"/>
        </w:rPr>
        <w:t>,</w:t>
      </w:r>
      <w:r w:rsidRPr="00CF03AA">
        <w:rPr>
          <w:rFonts w:ascii="Arial" w:hAnsi="Arial"/>
          <w:sz w:val="28"/>
        </w:rPr>
        <w:t xml:space="preserve"> will describe what's going on. And there's also</w:t>
      </w:r>
      <w:r w:rsidR="00D80C1F" w:rsidRPr="00CF03AA">
        <w:rPr>
          <w:rFonts w:ascii="Arial" w:hAnsi="Arial"/>
          <w:sz w:val="28"/>
        </w:rPr>
        <w:t>,</w:t>
      </w:r>
      <w:r w:rsidRPr="00CF03AA">
        <w:rPr>
          <w:rFonts w:ascii="Arial" w:hAnsi="Arial"/>
          <w:sz w:val="28"/>
        </w:rPr>
        <w:t xml:space="preserve"> in terms of learning </w:t>
      </w:r>
      <w:r w:rsidR="00D80C1F" w:rsidRPr="00CF03AA">
        <w:rPr>
          <w:rFonts w:ascii="Arial" w:hAnsi="Arial"/>
          <w:sz w:val="28"/>
        </w:rPr>
        <w:t>b</w:t>
      </w:r>
      <w:r w:rsidRPr="00CF03AA">
        <w:rPr>
          <w:rFonts w:ascii="Arial" w:hAnsi="Arial"/>
          <w:sz w:val="28"/>
        </w:rPr>
        <w:t xml:space="preserve">raille music, Kate </w:t>
      </w:r>
      <w:r w:rsidR="00A45EA8" w:rsidRPr="00CF03AA">
        <w:rPr>
          <w:rFonts w:ascii="Arial" w:hAnsi="Arial"/>
          <w:sz w:val="28"/>
        </w:rPr>
        <w:t>Ris</w:t>
      </w:r>
      <w:r w:rsidRPr="00CF03AA">
        <w:rPr>
          <w:rFonts w:ascii="Arial" w:hAnsi="Arial"/>
          <w:sz w:val="28"/>
        </w:rPr>
        <w:t>d</w:t>
      </w:r>
      <w:r w:rsidR="00A45EA8" w:rsidRPr="00CF03AA">
        <w:rPr>
          <w:rFonts w:ascii="Arial" w:hAnsi="Arial"/>
          <w:sz w:val="28"/>
        </w:rPr>
        <w:t>on</w:t>
      </w:r>
      <w:r w:rsidRPr="00CF03AA">
        <w:rPr>
          <w:rFonts w:ascii="Arial" w:hAnsi="Arial"/>
          <w:sz w:val="28"/>
        </w:rPr>
        <w:t xml:space="preserve"> from the UK introduces the </w:t>
      </w:r>
      <w:r w:rsidR="00763C05" w:rsidRPr="00CF03AA">
        <w:rPr>
          <w:rFonts w:ascii="Arial" w:hAnsi="Arial"/>
          <w:sz w:val="28"/>
        </w:rPr>
        <w:t>b</w:t>
      </w:r>
      <w:r w:rsidRPr="00CF03AA">
        <w:rPr>
          <w:rFonts w:ascii="Arial" w:hAnsi="Arial"/>
          <w:sz w:val="28"/>
        </w:rPr>
        <w:t>raille music method for reading and writing music</w:t>
      </w:r>
      <w:r w:rsidR="00763C05" w:rsidRPr="00CF03AA">
        <w:rPr>
          <w:rFonts w:ascii="Arial" w:hAnsi="Arial"/>
          <w:sz w:val="28"/>
        </w:rPr>
        <w:t>,</w:t>
      </w:r>
      <w:r w:rsidRPr="00CF03AA">
        <w:rPr>
          <w:rFonts w:ascii="Arial" w:hAnsi="Arial"/>
          <w:sz w:val="28"/>
        </w:rPr>
        <w:t xml:space="preserve"> </w:t>
      </w:r>
      <w:r w:rsidR="00763C05" w:rsidRPr="00CF03AA">
        <w:rPr>
          <w:rFonts w:ascii="Arial" w:hAnsi="Arial"/>
          <w:sz w:val="28"/>
        </w:rPr>
        <w:t>a</w:t>
      </w:r>
      <w:r w:rsidRPr="00CF03AA">
        <w:rPr>
          <w:rFonts w:ascii="Arial" w:hAnsi="Arial"/>
          <w:sz w:val="28"/>
        </w:rPr>
        <w:t xml:space="preserve">nd that was produced by </w:t>
      </w:r>
      <w:r w:rsidR="003B6FE9" w:rsidRPr="00CF03AA">
        <w:rPr>
          <w:rFonts w:ascii="Arial" w:hAnsi="Arial"/>
          <w:sz w:val="28"/>
        </w:rPr>
        <w:t>C</w:t>
      </w:r>
      <w:r w:rsidRPr="00CF03AA">
        <w:rPr>
          <w:rFonts w:ascii="Arial" w:hAnsi="Arial"/>
          <w:sz w:val="28"/>
        </w:rPr>
        <w:t>lassic FM in the UK. So it's quite a cool YouTube link if you want a bit more information than what I gave you today.</w:t>
      </w:r>
      <w:r w:rsidR="00DE0D17" w:rsidRPr="00CF03AA">
        <w:rPr>
          <w:rFonts w:ascii="Arial" w:hAnsi="Arial"/>
          <w:sz w:val="28"/>
        </w:rPr>
        <w:t xml:space="preserve"> </w:t>
      </w:r>
      <w:r w:rsidRPr="00CF03AA">
        <w:rPr>
          <w:rFonts w:ascii="Arial" w:hAnsi="Arial"/>
          <w:sz w:val="28"/>
        </w:rPr>
        <w:t xml:space="preserve">Braille </w:t>
      </w:r>
      <w:r w:rsidR="009C1C26" w:rsidRPr="00CF03AA">
        <w:rPr>
          <w:rFonts w:ascii="Arial" w:hAnsi="Arial"/>
          <w:sz w:val="28"/>
        </w:rPr>
        <w:t>M</w:t>
      </w:r>
      <w:r w:rsidRPr="00CF03AA">
        <w:rPr>
          <w:rFonts w:ascii="Arial" w:hAnsi="Arial"/>
          <w:sz w:val="28"/>
        </w:rPr>
        <w:t>usic</w:t>
      </w:r>
      <w:r w:rsidR="009C1C26" w:rsidRPr="00CF03AA">
        <w:rPr>
          <w:rFonts w:ascii="Arial" w:hAnsi="Arial"/>
          <w:sz w:val="28"/>
        </w:rPr>
        <w:t>: Let’s</w:t>
      </w:r>
      <w:r w:rsidRPr="00CF03AA">
        <w:rPr>
          <w:rFonts w:ascii="Arial" w:hAnsi="Arial"/>
          <w:sz w:val="28"/>
        </w:rPr>
        <w:t xml:space="preserve"> </w:t>
      </w:r>
      <w:r w:rsidR="009C1C26" w:rsidRPr="00CF03AA">
        <w:rPr>
          <w:rFonts w:ascii="Arial" w:hAnsi="Arial"/>
          <w:sz w:val="28"/>
        </w:rPr>
        <w:t>T</w:t>
      </w:r>
      <w:r w:rsidRPr="00CF03AA">
        <w:rPr>
          <w:rFonts w:ascii="Arial" w:hAnsi="Arial"/>
          <w:sz w:val="28"/>
        </w:rPr>
        <w:t xml:space="preserve">ackle the </w:t>
      </w:r>
      <w:r w:rsidR="009C1C26" w:rsidRPr="00CF03AA">
        <w:rPr>
          <w:rFonts w:ascii="Arial" w:hAnsi="Arial"/>
          <w:sz w:val="28"/>
        </w:rPr>
        <w:t>B</w:t>
      </w:r>
      <w:r w:rsidRPr="00CF03AA">
        <w:rPr>
          <w:rFonts w:ascii="Arial" w:hAnsi="Arial"/>
          <w:sz w:val="28"/>
        </w:rPr>
        <w:t xml:space="preserve">asics. This is a </w:t>
      </w:r>
      <w:r w:rsidR="004A446E" w:rsidRPr="00CF03AA">
        <w:rPr>
          <w:rFonts w:ascii="Arial" w:hAnsi="Arial"/>
          <w:sz w:val="28"/>
        </w:rPr>
        <w:t>BrailleC</w:t>
      </w:r>
      <w:r w:rsidRPr="00CF03AA">
        <w:rPr>
          <w:rFonts w:ascii="Arial" w:hAnsi="Arial"/>
          <w:sz w:val="28"/>
        </w:rPr>
        <w:t xml:space="preserve">ast podcast. And I know Matthew </w:t>
      </w:r>
      <w:r w:rsidR="004A446E" w:rsidRPr="00CF03AA">
        <w:rPr>
          <w:rFonts w:ascii="Arial" w:hAnsi="Arial"/>
          <w:sz w:val="28"/>
        </w:rPr>
        <w:t>H</w:t>
      </w:r>
      <w:r w:rsidRPr="00CF03AA">
        <w:rPr>
          <w:rFonts w:ascii="Arial" w:hAnsi="Arial"/>
          <w:sz w:val="28"/>
        </w:rPr>
        <w:t>o</w:t>
      </w:r>
      <w:r w:rsidR="00051F0A" w:rsidRPr="00CF03AA">
        <w:rPr>
          <w:rFonts w:ascii="Arial" w:hAnsi="Arial"/>
          <w:sz w:val="28"/>
        </w:rPr>
        <w:t>r</w:t>
      </w:r>
      <w:r w:rsidRPr="00CF03AA">
        <w:rPr>
          <w:rFonts w:ascii="Arial" w:hAnsi="Arial"/>
          <w:sz w:val="28"/>
        </w:rPr>
        <w:t>sp</w:t>
      </w:r>
      <w:r w:rsidR="00051F0A" w:rsidRPr="00CF03AA">
        <w:rPr>
          <w:rFonts w:ascii="Arial" w:hAnsi="Arial"/>
          <w:sz w:val="28"/>
        </w:rPr>
        <w:t>ool’s</w:t>
      </w:r>
      <w:r w:rsidRPr="00CF03AA">
        <w:rPr>
          <w:rFonts w:ascii="Arial" w:hAnsi="Arial"/>
          <w:sz w:val="28"/>
        </w:rPr>
        <w:t xml:space="preserve"> on this call as well</w:t>
      </w:r>
      <w:r w:rsidR="0072433B" w:rsidRPr="00CF03AA">
        <w:rPr>
          <w:rFonts w:ascii="Arial" w:hAnsi="Arial"/>
          <w:sz w:val="28"/>
        </w:rPr>
        <w:t>.</w:t>
      </w:r>
      <w:r w:rsidRPr="00CF03AA">
        <w:rPr>
          <w:rFonts w:ascii="Arial" w:hAnsi="Arial"/>
          <w:sz w:val="28"/>
        </w:rPr>
        <w:t xml:space="preserve"> That is another excellent podcast where you can hear more about </w:t>
      </w:r>
      <w:r w:rsidR="0072433B" w:rsidRPr="00CF03AA">
        <w:rPr>
          <w:rFonts w:ascii="Arial" w:hAnsi="Arial"/>
          <w:sz w:val="28"/>
        </w:rPr>
        <w:t xml:space="preserve">braille </w:t>
      </w:r>
      <w:r w:rsidRPr="00CF03AA">
        <w:rPr>
          <w:rFonts w:ascii="Arial" w:hAnsi="Arial"/>
          <w:sz w:val="28"/>
        </w:rPr>
        <w:t>musi</w:t>
      </w:r>
      <w:r w:rsidR="004C36BC" w:rsidRPr="00CF03AA">
        <w:rPr>
          <w:rFonts w:ascii="Arial" w:hAnsi="Arial"/>
          <w:sz w:val="28"/>
        </w:rPr>
        <w:t>c.</w:t>
      </w:r>
      <w:r w:rsidRPr="00CF03AA">
        <w:rPr>
          <w:rFonts w:ascii="Arial" w:hAnsi="Arial"/>
          <w:sz w:val="28"/>
        </w:rPr>
        <w:t xml:space="preserve"> </w:t>
      </w:r>
      <w:r w:rsidR="004C36BC" w:rsidRPr="00CF03AA">
        <w:rPr>
          <w:rFonts w:ascii="Arial" w:hAnsi="Arial"/>
          <w:sz w:val="28"/>
        </w:rPr>
        <w:t>T</w:t>
      </w:r>
      <w:r w:rsidRPr="00CF03AA">
        <w:rPr>
          <w:rFonts w:ascii="Arial" w:hAnsi="Arial"/>
          <w:sz w:val="28"/>
        </w:rPr>
        <w:t xml:space="preserve">he </w:t>
      </w:r>
      <w:r w:rsidR="004C36BC" w:rsidRPr="00CF03AA">
        <w:rPr>
          <w:rFonts w:ascii="Arial" w:hAnsi="Arial"/>
          <w:sz w:val="28"/>
        </w:rPr>
        <w:t xml:space="preserve">UKAAF </w:t>
      </w:r>
      <w:r w:rsidR="006E757A" w:rsidRPr="00CF03AA">
        <w:rPr>
          <w:rFonts w:ascii="Arial" w:hAnsi="Arial"/>
          <w:sz w:val="28"/>
        </w:rPr>
        <w:t>B</w:t>
      </w:r>
      <w:r w:rsidR="004C36BC" w:rsidRPr="00CF03AA">
        <w:rPr>
          <w:rFonts w:ascii="Arial" w:hAnsi="Arial"/>
          <w:sz w:val="28"/>
        </w:rPr>
        <w:t xml:space="preserve">raille </w:t>
      </w:r>
      <w:r w:rsidR="006E757A" w:rsidRPr="00CF03AA">
        <w:rPr>
          <w:rFonts w:ascii="Arial" w:hAnsi="Arial"/>
          <w:sz w:val="28"/>
        </w:rPr>
        <w:t>M</w:t>
      </w:r>
      <w:r w:rsidRPr="00CF03AA">
        <w:rPr>
          <w:rFonts w:ascii="Arial" w:hAnsi="Arial"/>
          <w:sz w:val="28"/>
        </w:rPr>
        <w:t xml:space="preserve">usic </w:t>
      </w:r>
      <w:r w:rsidR="006E757A" w:rsidRPr="00CF03AA">
        <w:rPr>
          <w:rFonts w:ascii="Arial" w:hAnsi="Arial"/>
          <w:sz w:val="28"/>
        </w:rPr>
        <w:t>P</w:t>
      </w:r>
      <w:r w:rsidRPr="00CF03AA">
        <w:rPr>
          <w:rFonts w:ascii="Arial" w:hAnsi="Arial"/>
          <w:sz w:val="28"/>
        </w:rPr>
        <w:t xml:space="preserve">odcast is a journey through </w:t>
      </w:r>
      <w:r w:rsidR="00072BF0" w:rsidRPr="00CF03AA">
        <w:rPr>
          <w:rFonts w:ascii="Arial" w:hAnsi="Arial"/>
          <w:sz w:val="28"/>
        </w:rPr>
        <w:t xml:space="preserve">braille </w:t>
      </w:r>
      <w:r w:rsidRPr="00CF03AA">
        <w:rPr>
          <w:rFonts w:ascii="Arial" w:hAnsi="Arial"/>
          <w:sz w:val="28"/>
        </w:rPr>
        <w:t xml:space="preserve">music, I highly recommend that one as well. </w:t>
      </w:r>
    </w:p>
    <w:p w14:paraId="3181F70B" w14:textId="77777777" w:rsidR="006E757A" w:rsidRPr="00CF03AA" w:rsidRDefault="006E757A">
      <w:pPr>
        <w:spacing w:after="0"/>
        <w:rPr>
          <w:rFonts w:ascii="Arial" w:hAnsi="Arial"/>
          <w:sz w:val="28"/>
        </w:rPr>
      </w:pPr>
    </w:p>
    <w:p w14:paraId="023B3554" w14:textId="643189E1" w:rsidR="006467B8" w:rsidRPr="00CF03AA" w:rsidRDefault="00645AF2">
      <w:pPr>
        <w:spacing w:after="0"/>
        <w:rPr>
          <w:rFonts w:ascii="Arial" w:hAnsi="Arial"/>
          <w:sz w:val="28"/>
        </w:rPr>
      </w:pPr>
      <w:r w:rsidRPr="00CF03AA">
        <w:rPr>
          <w:rFonts w:ascii="Arial" w:hAnsi="Arial"/>
          <w:sz w:val="28"/>
        </w:rPr>
        <w:t xml:space="preserve">All right, now for a bit of fun so that I get to play with some technology now. And hopefully this works alright. I'd like to demonstrate three tools that I use personally. The </w:t>
      </w:r>
      <w:r w:rsidR="007747D7" w:rsidRPr="00CF03AA">
        <w:rPr>
          <w:rFonts w:ascii="Arial" w:hAnsi="Arial"/>
          <w:sz w:val="28"/>
        </w:rPr>
        <w:t>DAISY M</w:t>
      </w:r>
      <w:r w:rsidRPr="00CF03AA">
        <w:rPr>
          <w:rFonts w:ascii="Arial" w:hAnsi="Arial"/>
          <w:sz w:val="28"/>
        </w:rPr>
        <w:t xml:space="preserve">usic </w:t>
      </w:r>
      <w:r w:rsidR="007747D7" w:rsidRPr="00CF03AA">
        <w:rPr>
          <w:rFonts w:ascii="Arial" w:hAnsi="Arial"/>
          <w:sz w:val="28"/>
        </w:rPr>
        <w:t>Braille P</w:t>
      </w:r>
      <w:r w:rsidRPr="00CF03AA">
        <w:rPr>
          <w:rFonts w:ascii="Arial" w:hAnsi="Arial"/>
          <w:sz w:val="28"/>
        </w:rPr>
        <w:t>roject worked on access to converting XML, which is an extension markup language where it's print music and elements captured in a text format so we can exchange music internationally online. And so these programs use that format. So you can just download an XML file provided it's been formatted correctly and then imported into these programs so that you can have instant access. So the three programs I'll demonstrate are Muse</w:t>
      </w:r>
      <w:r w:rsidR="00B033DB" w:rsidRPr="00CF03AA">
        <w:rPr>
          <w:rFonts w:ascii="Arial" w:hAnsi="Arial"/>
          <w:sz w:val="28"/>
        </w:rPr>
        <w:t>Sc</w:t>
      </w:r>
      <w:r w:rsidRPr="00CF03AA">
        <w:rPr>
          <w:rFonts w:ascii="Arial" w:hAnsi="Arial"/>
          <w:sz w:val="28"/>
        </w:rPr>
        <w:t xml:space="preserve">ore, which is having some </w:t>
      </w:r>
      <w:r w:rsidR="000B380F" w:rsidRPr="00CF03AA">
        <w:rPr>
          <w:rFonts w:ascii="Arial" w:hAnsi="Arial"/>
          <w:sz w:val="28"/>
        </w:rPr>
        <w:t>b</w:t>
      </w:r>
      <w:r w:rsidRPr="00CF03AA">
        <w:rPr>
          <w:rFonts w:ascii="Arial" w:hAnsi="Arial"/>
          <w:sz w:val="28"/>
        </w:rPr>
        <w:t>raille</w:t>
      </w:r>
      <w:r w:rsidR="000B380F" w:rsidRPr="00CF03AA">
        <w:rPr>
          <w:rFonts w:ascii="Arial" w:hAnsi="Arial"/>
          <w:sz w:val="28"/>
        </w:rPr>
        <w:t xml:space="preserve">, </w:t>
      </w:r>
      <w:r w:rsidRPr="00CF03AA">
        <w:rPr>
          <w:rFonts w:ascii="Arial" w:hAnsi="Arial"/>
          <w:sz w:val="28"/>
        </w:rPr>
        <w:t>you know, live input and output</w:t>
      </w:r>
      <w:r w:rsidR="009A5609" w:rsidRPr="00CF03AA">
        <w:rPr>
          <w:rFonts w:ascii="Arial" w:hAnsi="Arial"/>
          <w:sz w:val="28"/>
        </w:rPr>
        <w:t>. A</w:t>
      </w:r>
      <w:r w:rsidRPr="00CF03AA">
        <w:rPr>
          <w:rFonts w:ascii="Arial" w:hAnsi="Arial"/>
          <w:sz w:val="28"/>
        </w:rPr>
        <w:t xml:space="preserve">nd SMB, the Vietnamese </w:t>
      </w:r>
      <w:r w:rsidR="00663090" w:rsidRPr="00CF03AA">
        <w:rPr>
          <w:rFonts w:ascii="Arial" w:hAnsi="Arial"/>
          <w:sz w:val="28"/>
        </w:rPr>
        <w:t>Sao Mai</w:t>
      </w:r>
      <w:r w:rsidRPr="00CF03AA">
        <w:rPr>
          <w:rFonts w:ascii="Arial" w:hAnsi="Arial"/>
          <w:sz w:val="28"/>
        </w:rPr>
        <w:t xml:space="preserve"> braille translation software, where you can literally open a file and insert </w:t>
      </w:r>
      <w:r w:rsidR="00D51341" w:rsidRPr="00CF03AA">
        <w:rPr>
          <w:rFonts w:ascii="Arial" w:hAnsi="Arial"/>
          <w:sz w:val="28"/>
        </w:rPr>
        <w:t>b</w:t>
      </w:r>
      <w:r w:rsidRPr="00CF03AA">
        <w:rPr>
          <w:rFonts w:ascii="Arial" w:hAnsi="Arial"/>
          <w:sz w:val="28"/>
        </w:rPr>
        <w:t xml:space="preserve">raille music, print </w:t>
      </w:r>
      <w:r w:rsidR="00D51341" w:rsidRPr="00CF03AA">
        <w:rPr>
          <w:rFonts w:ascii="Arial" w:hAnsi="Arial"/>
          <w:sz w:val="28"/>
        </w:rPr>
        <w:t>b</w:t>
      </w:r>
      <w:r w:rsidRPr="00CF03AA">
        <w:rPr>
          <w:rFonts w:ascii="Arial" w:hAnsi="Arial"/>
          <w:sz w:val="28"/>
        </w:rPr>
        <w:t>raille music score into it, press C</w:t>
      </w:r>
      <w:r w:rsidR="00D51341" w:rsidRPr="00CF03AA">
        <w:rPr>
          <w:rFonts w:ascii="Arial" w:hAnsi="Arial"/>
          <w:sz w:val="28"/>
        </w:rPr>
        <w:t>ontrol-</w:t>
      </w:r>
      <w:r w:rsidRPr="00CF03AA">
        <w:rPr>
          <w:rFonts w:ascii="Arial" w:hAnsi="Arial"/>
          <w:sz w:val="28"/>
        </w:rPr>
        <w:t xml:space="preserve">T, and you have </w:t>
      </w:r>
      <w:r w:rsidR="00E45448" w:rsidRPr="00CF03AA">
        <w:rPr>
          <w:rFonts w:ascii="Arial" w:hAnsi="Arial"/>
          <w:sz w:val="28"/>
        </w:rPr>
        <w:t>b</w:t>
      </w:r>
      <w:r w:rsidRPr="00CF03AA">
        <w:rPr>
          <w:rFonts w:ascii="Arial" w:hAnsi="Arial"/>
          <w:sz w:val="28"/>
        </w:rPr>
        <w:t xml:space="preserve">raille music under your fingers. </w:t>
      </w:r>
      <w:r w:rsidR="00E45448" w:rsidRPr="00CF03AA">
        <w:rPr>
          <w:rFonts w:ascii="Arial" w:hAnsi="Arial"/>
          <w:sz w:val="28"/>
        </w:rPr>
        <w:t>A</w:t>
      </w:r>
      <w:r w:rsidRPr="00CF03AA">
        <w:rPr>
          <w:rFonts w:ascii="Arial" w:hAnsi="Arial"/>
          <w:sz w:val="28"/>
        </w:rPr>
        <w:t xml:space="preserve">nd there is also </w:t>
      </w:r>
      <w:r w:rsidR="00E45448" w:rsidRPr="00CF03AA">
        <w:rPr>
          <w:rFonts w:ascii="Arial" w:hAnsi="Arial"/>
          <w:sz w:val="28"/>
        </w:rPr>
        <w:t>M</w:t>
      </w:r>
      <w:r w:rsidRPr="00CF03AA">
        <w:rPr>
          <w:rFonts w:ascii="Arial" w:hAnsi="Arial"/>
          <w:sz w:val="28"/>
        </w:rPr>
        <w:t>akeBraille</w:t>
      </w:r>
      <w:r w:rsidR="009A5609" w:rsidRPr="00CF03AA">
        <w:rPr>
          <w:rFonts w:ascii="Arial" w:hAnsi="Arial"/>
          <w:sz w:val="28"/>
        </w:rPr>
        <w:t>,</w:t>
      </w:r>
      <w:r w:rsidRPr="00CF03AA">
        <w:rPr>
          <w:rFonts w:ascii="Arial" w:hAnsi="Arial"/>
          <w:sz w:val="28"/>
        </w:rPr>
        <w:t xml:space="preserve"> which agencies can access</w:t>
      </w:r>
      <w:r w:rsidR="000746A0" w:rsidRPr="00CF03AA">
        <w:rPr>
          <w:rFonts w:ascii="Arial" w:hAnsi="Arial"/>
          <w:sz w:val="28"/>
        </w:rPr>
        <w:t>.</w:t>
      </w:r>
      <w:r w:rsidRPr="00CF03AA">
        <w:rPr>
          <w:rFonts w:ascii="Arial" w:hAnsi="Arial"/>
          <w:sz w:val="28"/>
        </w:rPr>
        <w:t xml:space="preserve"> I won't demonstrate this so much but conceptually </w:t>
      </w:r>
      <w:r w:rsidR="000746A0" w:rsidRPr="00CF03AA">
        <w:rPr>
          <w:rFonts w:ascii="Arial" w:hAnsi="Arial"/>
          <w:sz w:val="28"/>
        </w:rPr>
        <w:t>M</w:t>
      </w:r>
      <w:r w:rsidRPr="00CF03AA">
        <w:rPr>
          <w:rFonts w:ascii="Arial" w:hAnsi="Arial"/>
          <w:sz w:val="28"/>
        </w:rPr>
        <w:t xml:space="preserve">akeBraille was sort of the first tool that the </w:t>
      </w:r>
      <w:r w:rsidR="000746A0" w:rsidRPr="00CF03AA">
        <w:rPr>
          <w:rFonts w:ascii="Arial" w:hAnsi="Arial"/>
          <w:sz w:val="28"/>
        </w:rPr>
        <w:t>DAISY M</w:t>
      </w:r>
      <w:r w:rsidRPr="00CF03AA">
        <w:rPr>
          <w:rFonts w:ascii="Arial" w:hAnsi="Arial"/>
          <w:sz w:val="28"/>
        </w:rPr>
        <w:t xml:space="preserve">usic Braille </w:t>
      </w:r>
      <w:r w:rsidR="000746A0" w:rsidRPr="00CF03AA">
        <w:rPr>
          <w:rFonts w:ascii="Arial" w:hAnsi="Arial"/>
          <w:sz w:val="28"/>
        </w:rPr>
        <w:t>P</w:t>
      </w:r>
      <w:r w:rsidRPr="00CF03AA">
        <w:rPr>
          <w:rFonts w:ascii="Arial" w:hAnsi="Arial"/>
          <w:sz w:val="28"/>
        </w:rPr>
        <w:t>roject tackled</w:t>
      </w:r>
      <w:r w:rsidR="00A5421C" w:rsidRPr="00CF03AA">
        <w:rPr>
          <w:rFonts w:ascii="Arial" w:hAnsi="Arial"/>
          <w:sz w:val="28"/>
        </w:rPr>
        <w:t>,</w:t>
      </w:r>
      <w:r w:rsidRPr="00CF03AA">
        <w:rPr>
          <w:rFonts w:ascii="Arial" w:hAnsi="Arial"/>
          <w:sz w:val="28"/>
        </w:rPr>
        <w:t xml:space="preserve"> </w:t>
      </w:r>
      <w:r w:rsidR="00A5421C" w:rsidRPr="00CF03AA">
        <w:rPr>
          <w:rFonts w:ascii="Arial" w:hAnsi="Arial"/>
          <w:sz w:val="28"/>
        </w:rPr>
        <w:lastRenderedPageBreak/>
        <w:t>w</w:t>
      </w:r>
      <w:r w:rsidRPr="00CF03AA">
        <w:rPr>
          <w:rFonts w:ascii="Arial" w:hAnsi="Arial"/>
          <w:sz w:val="28"/>
        </w:rPr>
        <w:t xml:space="preserve">here you can use a program called </w:t>
      </w:r>
      <w:r w:rsidR="00C22B06" w:rsidRPr="00CF03AA">
        <w:rPr>
          <w:rFonts w:ascii="Arial" w:hAnsi="Arial"/>
          <w:sz w:val="28"/>
        </w:rPr>
        <w:t>c</w:t>
      </w:r>
      <w:r w:rsidRPr="00CF03AA">
        <w:rPr>
          <w:rFonts w:ascii="Arial" w:hAnsi="Arial"/>
          <w:sz w:val="28"/>
        </w:rPr>
        <w:t>appella</w:t>
      </w:r>
      <w:r w:rsidR="00C22B06" w:rsidRPr="00CF03AA">
        <w:rPr>
          <w:rFonts w:ascii="Arial" w:hAnsi="Arial"/>
          <w:sz w:val="28"/>
        </w:rPr>
        <w:t>-</w:t>
      </w:r>
      <w:r w:rsidRPr="00CF03AA">
        <w:rPr>
          <w:rFonts w:ascii="Arial" w:hAnsi="Arial"/>
          <w:sz w:val="28"/>
        </w:rPr>
        <w:t>scan</w:t>
      </w:r>
      <w:r w:rsidR="00C22B06" w:rsidRPr="00CF03AA">
        <w:rPr>
          <w:rFonts w:ascii="Arial" w:hAnsi="Arial"/>
          <w:sz w:val="28"/>
        </w:rPr>
        <w:t>,</w:t>
      </w:r>
      <w:r w:rsidRPr="00CF03AA">
        <w:rPr>
          <w:rFonts w:ascii="Arial" w:hAnsi="Arial"/>
          <w:sz w:val="28"/>
        </w:rPr>
        <w:t xml:space="preserve"> for the sighted user that is</w:t>
      </w:r>
      <w:r w:rsidR="00C22B06" w:rsidRPr="00CF03AA">
        <w:rPr>
          <w:rFonts w:ascii="Arial" w:hAnsi="Arial"/>
          <w:sz w:val="28"/>
        </w:rPr>
        <w:t>,</w:t>
      </w:r>
      <w:r w:rsidRPr="00CF03AA">
        <w:rPr>
          <w:rFonts w:ascii="Arial" w:hAnsi="Arial"/>
          <w:sz w:val="28"/>
        </w:rPr>
        <w:t xml:space="preserve"> to scan a print music file</w:t>
      </w:r>
      <w:r w:rsidR="0090058F" w:rsidRPr="00CF03AA">
        <w:rPr>
          <w:rFonts w:ascii="Arial" w:hAnsi="Arial"/>
          <w:sz w:val="28"/>
        </w:rPr>
        <w:t>,</w:t>
      </w:r>
      <w:r w:rsidRPr="00CF03AA">
        <w:rPr>
          <w:rFonts w:ascii="Arial" w:hAnsi="Arial"/>
          <w:sz w:val="28"/>
        </w:rPr>
        <w:t xml:space="preserve"> </w:t>
      </w:r>
      <w:r w:rsidR="0090058F" w:rsidRPr="00CF03AA">
        <w:rPr>
          <w:rFonts w:ascii="Arial" w:hAnsi="Arial"/>
          <w:sz w:val="28"/>
        </w:rPr>
        <w:t>a</w:t>
      </w:r>
      <w:r w:rsidRPr="00CF03AA">
        <w:rPr>
          <w:rFonts w:ascii="Arial" w:hAnsi="Arial"/>
          <w:sz w:val="28"/>
        </w:rPr>
        <w:t xml:space="preserve">nd also you can edit that file so that then it can be produced into </w:t>
      </w:r>
      <w:r w:rsidR="006C7EBA" w:rsidRPr="00CF03AA">
        <w:rPr>
          <w:rFonts w:ascii="Arial" w:hAnsi="Arial"/>
          <w:sz w:val="28"/>
        </w:rPr>
        <w:t>b</w:t>
      </w:r>
      <w:r w:rsidRPr="00CF03AA">
        <w:rPr>
          <w:rFonts w:ascii="Arial" w:hAnsi="Arial"/>
          <w:sz w:val="28"/>
        </w:rPr>
        <w:t>raille</w:t>
      </w:r>
      <w:r w:rsidR="006C7EBA" w:rsidRPr="00CF03AA">
        <w:rPr>
          <w:rFonts w:ascii="Arial" w:hAnsi="Arial"/>
          <w:sz w:val="28"/>
        </w:rPr>
        <w:t>. T</w:t>
      </w:r>
      <w:r w:rsidRPr="00CF03AA">
        <w:rPr>
          <w:rFonts w:ascii="Arial" w:hAnsi="Arial"/>
          <w:sz w:val="28"/>
        </w:rPr>
        <w:t>he user then accesses a website and select</w:t>
      </w:r>
      <w:r w:rsidR="00A731E0" w:rsidRPr="00CF03AA">
        <w:rPr>
          <w:rFonts w:ascii="Arial" w:hAnsi="Arial"/>
          <w:sz w:val="28"/>
        </w:rPr>
        <w:t>s</w:t>
      </w:r>
      <w:r w:rsidRPr="00CF03AA">
        <w:rPr>
          <w:rFonts w:ascii="Arial" w:hAnsi="Arial"/>
          <w:sz w:val="28"/>
        </w:rPr>
        <w:t xml:space="preserve"> your country formatting specifications. So I would choose Australian formatting</w:t>
      </w:r>
      <w:r w:rsidR="00A731E0" w:rsidRPr="00CF03AA">
        <w:rPr>
          <w:rFonts w:ascii="Arial" w:hAnsi="Arial"/>
          <w:sz w:val="28"/>
        </w:rPr>
        <w:t>,</w:t>
      </w:r>
      <w:r w:rsidRPr="00CF03AA">
        <w:rPr>
          <w:rFonts w:ascii="Arial" w:hAnsi="Arial"/>
          <w:sz w:val="28"/>
        </w:rPr>
        <w:t xml:space="preserve"> for example. And select the parts I want to </w:t>
      </w:r>
      <w:r w:rsidR="00721B9B" w:rsidRPr="00CF03AA">
        <w:rPr>
          <w:rFonts w:ascii="Arial" w:hAnsi="Arial"/>
          <w:sz w:val="28"/>
        </w:rPr>
        <w:t>b</w:t>
      </w:r>
      <w:r w:rsidRPr="00CF03AA">
        <w:rPr>
          <w:rFonts w:ascii="Arial" w:hAnsi="Arial"/>
          <w:sz w:val="28"/>
        </w:rPr>
        <w:t>raille</w:t>
      </w:r>
      <w:r w:rsidR="00721B9B" w:rsidRPr="00CF03AA">
        <w:rPr>
          <w:rFonts w:ascii="Arial" w:hAnsi="Arial"/>
          <w:sz w:val="28"/>
        </w:rPr>
        <w:t>,</w:t>
      </w:r>
      <w:r w:rsidRPr="00CF03AA">
        <w:rPr>
          <w:rFonts w:ascii="Arial" w:hAnsi="Arial"/>
          <w:sz w:val="28"/>
        </w:rPr>
        <w:t xml:space="preserve"> because you can make sure</w:t>
      </w:r>
      <w:r w:rsidR="00721B9B" w:rsidRPr="00CF03AA">
        <w:rPr>
          <w:rFonts w:ascii="Arial" w:hAnsi="Arial"/>
          <w:sz w:val="28"/>
        </w:rPr>
        <w:t>,</w:t>
      </w:r>
      <w:r w:rsidRPr="00CF03AA">
        <w:rPr>
          <w:rFonts w:ascii="Arial" w:hAnsi="Arial"/>
          <w:sz w:val="28"/>
        </w:rPr>
        <w:t xml:space="preserve"> if you don't want a whole score, because if you're, for example, requesting music from an agency, and you're wanting the Brahms Requiem, but you're only singing the soprano part, it's a bit of a waste to have the whole thing brailled when it's not efficient to use it in rehearsals</w:t>
      </w:r>
      <w:r w:rsidR="00096441" w:rsidRPr="00CF03AA">
        <w:rPr>
          <w:rFonts w:ascii="Arial" w:hAnsi="Arial"/>
          <w:sz w:val="28"/>
        </w:rPr>
        <w:t>.</w:t>
      </w:r>
      <w:r w:rsidRPr="00CF03AA">
        <w:rPr>
          <w:rFonts w:ascii="Arial" w:hAnsi="Arial"/>
          <w:sz w:val="28"/>
        </w:rPr>
        <w:t xml:space="preserve"> </w:t>
      </w:r>
      <w:r w:rsidR="00096441" w:rsidRPr="00CF03AA">
        <w:rPr>
          <w:rFonts w:ascii="Arial" w:hAnsi="Arial"/>
          <w:sz w:val="28"/>
        </w:rPr>
        <w:t>A</w:t>
      </w:r>
      <w:r w:rsidRPr="00CF03AA">
        <w:rPr>
          <w:rFonts w:ascii="Arial" w:hAnsi="Arial"/>
          <w:sz w:val="28"/>
        </w:rPr>
        <w:t>nd likewise with translation tools</w:t>
      </w:r>
      <w:r w:rsidR="00F45CFD" w:rsidRPr="00CF03AA">
        <w:rPr>
          <w:rFonts w:ascii="Arial" w:hAnsi="Arial"/>
          <w:sz w:val="28"/>
        </w:rPr>
        <w:t>,</w:t>
      </w:r>
      <w:r w:rsidRPr="00CF03AA">
        <w:rPr>
          <w:rFonts w:ascii="Arial" w:hAnsi="Arial"/>
          <w:sz w:val="28"/>
        </w:rPr>
        <w:t xml:space="preserve"> you can just have one part </w:t>
      </w:r>
      <w:r w:rsidR="00F45CFD" w:rsidRPr="00CF03AA">
        <w:rPr>
          <w:rFonts w:ascii="Arial" w:hAnsi="Arial"/>
          <w:sz w:val="28"/>
        </w:rPr>
        <w:t>b</w:t>
      </w:r>
      <w:r w:rsidRPr="00CF03AA">
        <w:rPr>
          <w:rFonts w:ascii="Arial" w:hAnsi="Arial"/>
          <w:sz w:val="28"/>
        </w:rPr>
        <w:t>raille</w:t>
      </w:r>
      <w:r w:rsidR="00F45CFD" w:rsidRPr="00CF03AA">
        <w:rPr>
          <w:rFonts w:ascii="Arial" w:hAnsi="Arial"/>
          <w:sz w:val="28"/>
        </w:rPr>
        <w:t>d,</w:t>
      </w:r>
      <w:r w:rsidRPr="00CF03AA">
        <w:rPr>
          <w:rFonts w:ascii="Arial" w:hAnsi="Arial"/>
          <w:sz w:val="28"/>
        </w:rPr>
        <w:t xml:space="preserve"> because you can just uncheck the other parts</w:t>
      </w:r>
      <w:r w:rsidR="00C14E4B" w:rsidRPr="00CF03AA">
        <w:rPr>
          <w:rFonts w:ascii="Arial" w:hAnsi="Arial"/>
          <w:sz w:val="28"/>
        </w:rPr>
        <w:t>.</w:t>
      </w:r>
      <w:r w:rsidRPr="00CF03AA">
        <w:rPr>
          <w:rFonts w:ascii="Arial" w:hAnsi="Arial"/>
          <w:sz w:val="28"/>
        </w:rPr>
        <w:t xml:space="preserve"> </w:t>
      </w:r>
      <w:r w:rsidR="00C14E4B" w:rsidRPr="00CF03AA">
        <w:rPr>
          <w:rFonts w:ascii="Arial" w:hAnsi="Arial"/>
          <w:sz w:val="28"/>
        </w:rPr>
        <w:t>A</w:t>
      </w:r>
      <w:r w:rsidRPr="00CF03AA">
        <w:rPr>
          <w:rFonts w:ascii="Arial" w:hAnsi="Arial"/>
          <w:sz w:val="28"/>
        </w:rPr>
        <w:t xml:space="preserve">nd then what happens with </w:t>
      </w:r>
      <w:r w:rsidR="00C14E4B" w:rsidRPr="00CF03AA">
        <w:rPr>
          <w:rFonts w:ascii="Arial" w:hAnsi="Arial"/>
          <w:sz w:val="28"/>
        </w:rPr>
        <w:t>M</w:t>
      </w:r>
      <w:r w:rsidRPr="00CF03AA">
        <w:rPr>
          <w:rFonts w:ascii="Arial" w:hAnsi="Arial"/>
          <w:sz w:val="28"/>
        </w:rPr>
        <w:t xml:space="preserve">akeBraille is that it will email you the </w:t>
      </w:r>
      <w:r w:rsidR="009A4EAF" w:rsidRPr="00CF03AA">
        <w:rPr>
          <w:rFonts w:ascii="Arial" w:hAnsi="Arial"/>
          <w:sz w:val="28"/>
        </w:rPr>
        <w:t>part,</w:t>
      </w:r>
      <w:r w:rsidRPr="00CF03AA">
        <w:rPr>
          <w:rFonts w:ascii="Arial" w:hAnsi="Arial"/>
          <w:sz w:val="28"/>
        </w:rPr>
        <w:t xml:space="preserve"> the file</w:t>
      </w:r>
      <w:r w:rsidR="009A4EAF" w:rsidRPr="00CF03AA">
        <w:rPr>
          <w:rFonts w:ascii="Arial" w:hAnsi="Arial"/>
          <w:sz w:val="28"/>
        </w:rPr>
        <w:t>,</w:t>
      </w:r>
      <w:r w:rsidRPr="00CF03AA">
        <w:rPr>
          <w:rFonts w:ascii="Arial" w:hAnsi="Arial"/>
          <w:sz w:val="28"/>
        </w:rPr>
        <w:t xml:space="preserve"> in BRF format</w:t>
      </w:r>
      <w:r w:rsidR="00F95ABD" w:rsidRPr="00CF03AA">
        <w:rPr>
          <w:rFonts w:ascii="Arial" w:hAnsi="Arial"/>
          <w:sz w:val="28"/>
        </w:rPr>
        <w:t>,</w:t>
      </w:r>
      <w:r w:rsidRPr="00CF03AA">
        <w:rPr>
          <w:rFonts w:ascii="Arial" w:hAnsi="Arial"/>
          <w:sz w:val="28"/>
        </w:rPr>
        <w:t xml:space="preserve"> all lovely, beautifully converted</w:t>
      </w:r>
      <w:r w:rsidR="00F95ABD" w:rsidRPr="00CF03AA">
        <w:rPr>
          <w:rFonts w:ascii="Arial" w:hAnsi="Arial"/>
          <w:sz w:val="28"/>
        </w:rPr>
        <w:t>.</w:t>
      </w:r>
      <w:r w:rsidRPr="00CF03AA">
        <w:rPr>
          <w:rFonts w:ascii="Arial" w:hAnsi="Arial"/>
          <w:sz w:val="28"/>
        </w:rPr>
        <w:t xml:space="preserve"> </w:t>
      </w:r>
      <w:r w:rsidR="00F95ABD" w:rsidRPr="00CF03AA">
        <w:rPr>
          <w:rFonts w:ascii="Arial" w:hAnsi="Arial"/>
          <w:sz w:val="28"/>
        </w:rPr>
        <w:t>T</w:t>
      </w:r>
      <w:r w:rsidRPr="00CF03AA">
        <w:rPr>
          <w:rFonts w:ascii="Arial" w:hAnsi="Arial"/>
          <w:sz w:val="28"/>
        </w:rPr>
        <w:t>here's still a bit of work to do with these translation packages. But we're getting there</w:t>
      </w:r>
      <w:r w:rsidR="005D711B" w:rsidRPr="00CF03AA">
        <w:rPr>
          <w:rFonts w:ascii="Arial" w:hAnsi="Arial"/>
          <w:sz w:val="28"/>
        </w:rPr>
        <w:t>,</w:t>
      </w:r>
      <w:r w:rsidRPr="00CF03AA">
        <w:rPr>
          <w:rFonts w:ascii="Arial" w:hAnsi="Arial"/>
          <w:sz w:val="28"/>
        </w:rPr>
        <w:t xml:space="preserve"> you will get a decent score</w:t>
      </w:r>
      <w:r w:rsidR="003B5FD7" w:rsidRPr="00CF03AA">
        <w:rPr>
          <w:rFonts w:ascii="Arial" w:hAnsi="Arial"/>
          <w:sz w:val="28"/>
        </w:rPr>
        <w:t>,</w:t>
      </w:r>
      <w:r w:rsidRPr="00CF03AA">
        <w:rPr>
          <w:rFonts w:ascii="Arial" w:hAnsi="Arial"/>
          <w:sz w:val="28"/>
        </w:rPr>
        <w:t xml:space="preserve"> provided you know what to do.</w:t>
      </w:r>
    </w:p>
    <w:p w14:paraId="35C1E4DB" w14:textId="77777777" w:rsidR="006467B8" w:rsidRPr="00CF03AA" w:rsidRDefault="006467B8">
      <w:pPr>
        <w:spacing w:after="0"/>
        <w:rPr>
          <w:rFonts w:ascii="Arial" w:hAnsi="Arial"/>
          <w:sz w:val="28"/>
        </w:rPr>
      </w:pPr>
    </w:p>
    <w:p w14:paraId="2CA8970A" w14:textId="7B46BF9B" w:rsidR="00601665" w:rsidRPr="00CF03AA" w:rsidRDefault="00645AF2">
      <w:pPr>
        <w:spacing w:after="0"/>
        <w:rPr>
          <w:sz w:val="28"/>
        </w:rPr>
      </w:pPr>
      <w:r w:rsidRPr="00CF03AA">
        <w:rPr>
          <w:rFonts w:ascii="Arial" w:hAnsi="Arial"/>
          <w:sz w:val="28"/>
        </w:rPr>
        <w:t>So I'll share my screen again here</w:t>
      </w:r>
      <w:r w:rsidR="003B5FD7" w:rsidRPr="00CF03AA">
        <w:rPr>
          <w:rFonts w:ascii="Arial" w:hAnsi="Arial"/>
          <w:sz w:val="28"/>
        </w:rPr>
        <w:t>.</w:t>
      </w:r>
    </w:p>
    <w:p w14:paraId="07AAE09A" w14:textId="77777777" w:rsidR="00601665" w:rsidRPr="00CF03AA" w:rsidRDefault="00601665">
      <w:pPr>
        <w:spacing w:after="0"/>
        <w:rPr>
          <w:sz w:val="28"/>
        </w:rPr>
      </w:pPr>
    </w:p>
    <w:p w14:paraId="41773535" w14:textId="77777777" w:rsidR="00601665" w:rsidRPr="00CF03AA" w:rsidRDefault="00645AF2">
      <w:pPr>
        <w:spacing w:after="0"/>
        <w:rPr>
          <w:sz w:val="28"/>
        </w:rPr>
      </w:pPr>
      <w:r w:rsidRPr="00CF03AA">
        <w:rPr>
          <w:rFonts w:ascii="Arial" w:hAnsi="Arial"/>
          <w:b/>
          <w:sz w:val="28"/>
        </w:rPr>
        <w:t xml:space="preserve">&lt;Screen Reader&gt;  </w:t>
      </w:r>
    </w:p>
    <w:p w14:paraId="2418B231" w14:textId="78635FBC" w:rsidR="00427CD6" w:rsidRPr="00CF03AA" w:rsidRDefault="00427CD6">
      <w:pPr>
        <w:spacing w:after="0"/>
        <w:rPr>
          <w:rFonts w:ascii="Arial" w:hAnsi="Arial"/>
          <w:sz w:val="28"/>
        </w:rPr>
      </w:pPr>
      <w:r w:rsidRPr="00CF03AA">
        <w:rPr>
          <w:rFonts w:ascii="Arial" w:hAnsi="Arial"/>
          <w:sz w:val="28"/>
        </w:rPr>
        <w:t>Title is…</w:t>
      </w:r>
      <w:r w:rsidR="006413D5" w:rsidRPr="00CF03AA">
        <w:rPr>
          <w:rFonts w:ascii="Arial" w:hAnsi="Arial"/>
          <w:sz w:val="28"/>
        </w:rPr>
        <w:t xml:space="preserve"> </w:t>
      </w:r>
      <w:r w:rsidRPr="00CF03AA">
        <w:rPr>
          <w:rFonts w:ascii="Arial" w:hAnsi="Arial"/>
          <w:sz w:val="28"/>
        </w:rPr>
        <w:t>Participants can now…</w:t>
      </w:r>
    </w:p>
    <w:p w14:paraId="0272413C" w14:textId="77777777" w:rsidR="00427CD6" w:rsidRPr="00CF03AA" w:rsidRDefault="00427CD6">
      <w:pPr>
        <w:spacing w:after="0"/>
        <w:rPr>
          <w:rFonts w:ascii="Arial" w:hAnsi="Arial"/>
          <w:sz w:val="28"/>
        </w:rPr>
      </w:pPr>
    </w:p>
    <w:p w14:paraId="06AFC38C" w14:textId="5DED2F6B" w:rsidR="00E778ED" w:rsidRPr="00CF03AA" w:rsidRDefault="00E778ED">
      <w:pPr>
        <w:spacing w:after="0"/>
        <w:rPr>
          <w:sz w:val="28"/>
        </w:rPr>
      </w:pPr>
      <w:r w:rsidRPr="00CF03AA">
        <w:rPr>
          <w:rFonts w:ascii="Arial" w:hAnsi="Arial"/>
          <w:b/>
          <w:sz w:val="28"/>
        </w:rPr>
        <w:t>Jordie Howell</w:t>
      </w:r>
    </w:p>
    <w:p w14:paraId="4E225D31" w14:textId="6586FD49" w:rsidR="003759EB" w:rsidRPr="00CF03AA" w:rsidRDefault="003759EB">
      <w:pPr>
        <w:spacing w:after="0"/>
        <w:rPr>
          <w:rFonts w:ascii="Arial" w:hAnsi="Arial"/>
          <w:sz w:val="28"/>
        </w:rPr>
      </w:pPr>
      <w:r w:rsidRPr="00CF03AA">
        <w:rPr>
          <w:rFonts w:ascii="Arial" w:hAnsi="Arial"/>
          <w:sz w:val="28"/>
        </w:rPr>
        <w:t>We’ll start</w:t>
      </w:r>
      <w:r w:rsidR="00427CD6" w:rsidRPr="00CF03AA">
        <w:rPr>
          <w:rFonts w:ascii="Arial" w:hAnsi="Arial"/>
          <w:sz w:val="28"/>
        </w:rPr>
        <w:t xml:space="preserve"> </w:t>
      </w:r>
      <w:r w:rsidR="00645AF2" w:rsidRPr="00CF03AA">
        <w:rPr>
          <w:rFonts w:ascii="Arial" w:hAnsi="Arial"/>
          <w:sz w:val="28"/>
        </w:rPr>
        <w:t xml:space="preserve">with </w:t>
      </w:r>
      <w:r w:rsidR="006413D5" w:rsidRPr="00CF03AA">
        <w:rPr>
          <w:rFonts w:ascii="Arial" w:hAnsi="Arial"/>
          <w:sz w:val="28"/>
        </w:rPr>
        <w:t>MuseScore</w:t>
      </w:r>
      <w:r w:rsidRPr="00CF03AA">
        <w:rPr>
          <w:rFonts w:ascii="Arial" w:hAnsi="Arial"/>
          <w:sz w:val="28"/>
        </w:rPr>
        <w:t>.</w:t>
      </w:r>
    </w:p>
    <w:p w14:paraId="1AC349C9" w14:textId="77777777" w:rsidR="003759EB" w:rsidRPr="00CF03AA" w:rsidRDefault="003759EB">
      <w:pPr>
        <w:spacing w:after="0"/>
        <w:rPr>
          <w:rFonts w:ascii="Arial" w:hAnsi="Arial"/>
          <w:sz w:val="28"/>
        </w:rPr>
      </w:pPr>
    </w:p>
    <w:p w14:paraId="7B24DF8A" w14:textId="16FA09DB" w:rsidR="003759EB" w:rsidRPr="00CF03AA" w:rsidRDefault="00E778ED">
      <w:pPr>
        <w:spacing w:after="0"/>
        <w:rPr>
          <w:rFonts w:ascii="Arial" w:hAnsi="Arial"/>
          <w:b/>
          <w:sz w:val="28"/>
        </w:rPr>
      </w:pPr>
      <w:r w:rsidRPr="00CF03AA">
        <w:rPr>
          <w:rFonts w:ascii="Arial" w:hAnsi="Arial"/>
          <w:b/>
          <w:sz w:val="28"/>
        </w:rPr>
        <w:t>&lt;Screen Reader&gt;</w:t>
      </w:r>
    </w:p>
    <w:p w14:paraId="18D24FD9" w14:textId="6D188A88" w:rsidR="00E778ED" w:rsidRPr="00CF03AA" w:rsidRDefault="00BF3945">
      <w:pPr>
        <w:spacing w:after="0"/>
        <w:rPr>
          <w:rFonts w:ascii="Arial" w:hAnsi="Arial"/>
          <w:sz w:val="28"/>
        </w:rPr>
      </w:pPr>
      <w:r w:rsidRPr="00CF03AA">
        <w:rPr>
          <w:rFonts w:ascii="Arial" w:hAnsi="Arial"/>
          <w:sz w:val="28"/>
        </w:rPr>
        <w:t>Your default s</w:t>
      </w:r>
      <w:r w:rsidR="002D4E2D" w:rsidRPr="00CF03AA">
        <w:rPr>
          <w:rFonts w:ascii="Arial" w:hAnsi="Arial"/>
          <w:sz w:val="28"/>
        </w:rPr>
        <w:t>peaker has cha… Windows-D. Folder.</w:t>
      </w:r>
    </w:p>
    <w:p w14:paraId="2BB7738C" w14:textId="77777777" w:rsidR="00E778ED" w:rsidRPr="00CF03AA" w:rsidRDefault="00E778ED">
      <w:pPr>
        <w:spacing w:after="0"/>
        <w:rPr>
          <w:rFonts w:ascii="Arial" w:hAnsi="Arial"/>
          <w:sz w:val="28"/>
        </w:rPr>
      </w:pPr>
    </w:p>
    <w:p w14:paraId="6A1CDC19" w14:textId="4D26CD81" w:rsidR="002D4E2D" w:rsidRPr="00CF03AA" w:rsidRDefault="002D4E2D">
      <w:pPr>
        <w:spacing w:after="0"/>
        <w:rPr>
          <w:sz w:val="28"/>
        </w:rPr>
      </w:pPr>
      <w:r w:rsidRPr="00CF03AA">
        <w:rPr>
          <w:rFonts w:ascii="Arial" w:hAnsi="Arial"/>
          <w:b/>
          <w:sz w:val="28"/>
        </w:rPr>
        <w:t>Jordie Howell</w:t>
      </w:r>
    </w:p>
    <w:p w14:paraId="4FA8E33C" w14:textId="77777777" w:rsidR="00391757" w:rsidRPr="00CF03AA" w:rsidRDefault="002D4E2D">
      <w:pPr>
        <w:spacing w:after="0"/>
        <w:rPr>
          <w:rFonts w:ascii="Arial" w:hAnsi="Arial"/>
          <w:sz w:val="28"/>
        </w:rPr>
      </w:pPr>
      <w:r w:rsidRPr="00CF03AA">
        <w:rPr>
          <w:rFonts w:ascii="Arial" w:hAnsi="Arial"/>
          <w:sz w:val="28"/>
        </w:rPr>
        <w:t>Can</w:t>
      </w:r>
      <w:r w:rsidR="006413D5" w:rsidRPr="00CF03AA">
        <w:rPr>
          <w:rFonts w:ascii="Arial" w:hAnsi="Arial"/>
          <w:sz w:val="28"/>
        </w:rPr>
        <w:t xml:space="preserve"> </w:t>
      </w:r>
      <w:r w:rsidR="00645AF2" w:rsidRPr="00CF03AA">
        <w:rPr>
          <w:rFonts w:ascii="Arial" w:hAnsi="Arial"/>
          <w:sz w:val="28"/>
        </w:rPr>
        <w:t xml:space="preserve">we hear that speech </w:t>
      </w:r>
      <w:r w:rsidR="006413D5" w:rsidRPr="00CF03AA">
        <w:rPr>
          <w:rFonts w:ascii="Arial" w:hAnsi="Arial"/>
          <w:sz w:val="28"/>
        </w:rPr>
        <w:t>o</w:t>
      </w:r>
      <w:r w:rsidR="00645AF2" w:rsidRPr="00CF03AA">
        <w:rPr>
          <w:rFonts w:ascii="Arial" w:hAnsi="Arial"/>
          <w:sz w:val="28"/>
        </w:rPr>
        <w:t>kay</w:t>
      </w:r>
      <w:r w:rsidR="006413D5" w:rsidRPr="00CF03AA">
        <w:rPr>
          <w:rFonts w:ascii="Arial" w:hAnsi="Arial"/>
          <w:sz w:val="28"/>
        </w:rPr>
        <w:t>?</w:t>
      </w:r>
    </w:p>
    <w:p w14:paraId="4A715AE4" w14:textId="77777777" w:rsidR="00391757" w:rsidRPr="00CF03AA" w:rsidRDefault="00391757">
      <w:pPr>
        <w:spacing w:after="0"/>
        <w:rPr>
          <w:rFonts w:ascii="Arial" w:hAnsi="Arial"/>
          <w:sz w:val="28"/>
        </w:rPr>
      </w:pPr>
    </w:p>
    <w:p w14:paraId="408C158A" w14:textId="28F32375" w:rsidR="00391757" w:rsidRPr="00CF03AA" w:rsidRDefault="00391757">
      <w:pPr>
        <w:spacing w:after="0"/>
        <w:rPr>
          <w:rFonts w:ascii="Arial" w:hAnsi="Arial"/>
          <w:sz w:val="28"/>
        </w:rPr>
      </w:pPr>
      <w:r w:rsidRPr="00CF03AA">
        <w:rPr>
          <w:rFonts w:ascii="Arial" w:hAnsi="Arial"/>
          <w:b/>
          <w:sz w:val="28"/>
        </w:rPr>
        <w:t>Daphne Hitchcock</w:t>
      </w:r>
    </w:p>
    <w:p w14:paraId="3B0B868C" w14:textId="6CB860FE" w:rsidR="00391757" w:rsidRPr="00CF03AA" w:rsidRDefault="00645AF2">
      <w:pPr>
        <w:spacing w:after="0"/>
        <w:rPr>
          <w:rFonts w:ascii="Arial" w:hAnsi="Arial"/>
          <w:sz w:val="28"/>
        </w:rPr>
      </w:pPr>
      <w:r w:rsidRPr="00CF03AA">
        <w:rPr>
          <w:rFonts w:ascii="Arial" w:hAnsi="Arial"/>
          <w:sz w:val="28"/>
        </w:rPr>
        <w:t>Yes</w:t>
      </w:r>
      <w:r w:rsidR="00BF3945" w:rsidRPr="00CF03AA">
        <w:rPr>
          <w:rFonts w:ascii="Arial" w:hAnsi="Arial"/>
          <w:sz w:val="28"/>
        </w:rPr>
        <w:t>.</w:t>
      </w:r>
    </w:p>
    <w:p w14:paraId="550BF161" w14:textId="77777777" w:rsidR="00391757" w:rsidRPr="00CF03AA" w:rsidRDefault="00391757">
      <w:pPr>
        <w:spacing w:after="0"/>
        <w:rPr>
          <w:rFonts w:ascii="Arial" w:hAnsi="Arial"/>
          <w:sz w:val="28"/>
        </w:rPr>
      </w:pPr>
    </w:p>
    <w:p w14:paraId="6B7E9801" w14:textId="367C2472" w:rsidR="00391757" w:rsidRPr="00CF03AA" w:rsidRDefault="00391757">
      <w:pPr>
        <w:spacing w:after="0"/>
        <w:rPr>
          <w:rFonts w:ascii="Arial" w:hAnsi="Arial"/>
          <w:b/>
          <w:sz w:val="28"/>
        </w:rPr>
      </w:pPr>
      <w:r w:rsidRPr="00CF03AA">
        <w:rPr>
          <w:rFonts w:ascii="Arial" w:hAnsi="Arial"/>
          <w:b/>
          <w:sz w:val="28"/>
        </w:rPr>
        <w:t>&lt;Screen Reader&gt;</w:t>
      </w:r>
    </w:p>
    <w:p w14:paraId="53C08ACE" w14:textId="77777777" w:rsidR="00391757" w:rsidRPr="00CF03AA" w:rsidRDefault="00391757">
      <w:pPr>
        <w:spacing w:after="0"/>
        <w:rPr>
          <w:rFonts w:ascii="Arial" w:hAnsi="Arial"/>
          <w:sz w:val="28"/>
        </w:rPr>
      </w:pPr>
      <w:r w:rsidRPr="00CF03AA">
        <w:rPr>
          <w:rFonts w:ascii="Arial" w:hAnsi="Arial"/>
          <w:sz w:val="28"/>
        </w:rPr>
        <w:t>D</w:t>
      </w:r>
      <w:r w:rsidR="00645AF2" w:rsidRPr="00CF03AA">
        <w:rPr>
          <w:rFonts w:ascii="Arial" w:hAnsi="Arial"/>
          <w:sz w:val="28"/>
        </w:rPr>
        <w:t xml:space="preserve">efault microphones </w:t>
      </w:r>
      <w:r w:rsidRPr="00CF03AA">
        <w:rPr>
          <w:rFonts w:ascii="Arial" w:hAnsi="Arial"/>
          <w:sz w:val="28"/>
        </w:rPr>
        <w:t xml:space="preserve">has </w:t>
      </w:r>
      <w:r w:rsidR="00645AF2" w:rsidRPr="00CF03AA">
        <w:rPr>
          <w:rFonts w:ascii="Arial" w:hAnsi="Arial"/>
          <w:sz w:val="28"/>
        </w:rPr>
        <w:t>changed.</w:t>
      </w:r>
    </w:p>
    <w:p w14:paraId="58974BCA" w14:textId="77777777" w:rsidR="00391757" w:rsidRPr="00CF03AA" w:rsidRDefault="00391757">
      <w:pPr>
        <w:spacing w:after="0"/>
        <w:rPr>
          <w:rFonts w:ascii="Arial" w:hAnsi="Arial"/>
          <w:sz w:val="28"/>
        </w:rPr>
      </w:pPr>
    </w:p>
    <w:p w14:paraId="346AAC98" w14:textId="2101D069" w:rsidR="00391757" w:rsidRPr="00CF03AA" w:rsidRDefault="00391757">
      <w:pPr>
        <w:spacing w:after="0"/>
        <w:rPr>
          <w:sz w:val="28"/>
        </w:rPr>
      </w:pPr>
      <w:r w:rsidRPr="00CF03AA">
        <w:rPr>
          <w:rFonts w:ascii="Arial" w:hAnsi="Arial"/>
          <w:b/>
          <w:sz w:val="28"/>
        </w:rPr>
        <w:lastRenderedPageBreak/>
        <w:t>Jordie Howell</w:t>
      </w:r>
    </w:p>
    <w:p w14:paraId="0E16B504" w14:textId="77777777" w:rsidR="001E26CE" w:rsidRPr="00CF03AA" w:rsidRDefault="00645AF2">
      <w:pPr>
        <w:spacing w:after="0"/>
        <w:rPr>
          <w:rFonts w:ascii="Arial" w:hAnsi="Arial"/>
          <w:sz w:val="28"/>
        </w:rPr>
      </w:pPr>
      <w:r w:rsidRPr="00CF03AA">
        <w:rPr>
          <w:rFonts w:ascii="Arial" w:hAnsi="Arial"/>
          <w:sz w:val="28"/>
        </w:rPr>
        <w:t>Thank you.</w:t>
      </w:r>
    </w:p>
    <w:p w14:paraId="45410676" w14:textId="77777777" w:rsidR="001E26CE" w:rsidRPr="00CF03AA" w:rsidRDefault="001E26CE">
      <w:pPr>
        <w:spacing w:after="0"/>
        <w:rPr>
          <w:rFonts w:ascii="Arial" w:hAnsi="Arial"/>
          <w:sz w:val="28"/>
        </w:rPr>
      </w:pPr>
    </w:p>
    <w:p w14:paraId="5B1E7614" w14:textId="5DFD0E58" w:rsidR="001E26CE" w:rsidRPr="00CF03AA" w:rsidRDefault="001E26CE">
      <w:pPr>
        <w:spacing w:after="0"/>
        <w:rPr>
          <w:rFonts w:ascii="Arial" w:hAnsi="Arial"/>
          <w:b/>
          <w:sz w:val="28"/>
        </w:rPr>
      </w:pPr>
      <w:r w:rsidRPr="00CF03AA">
        <w:rPr>
          <w:rFonts w:ascii="Arial" w:hAnsi="Arial"/>
          <w:b/>
          <w:sz w:val="28"/>
        </w:rPr>
        <w:t>&lt;Screen Reader&gt;</w:t>
      </w:r>
    </w:p>
    <w:p w14:paraId="2BDB0E3F" w14:textId="77777777" w:rsidR="001E26CE" w:rsidRPr="00CF03AA" w:rsidRDefault="001E26CE">
      <w:pPr>
        <w:spacing w:after="0"/>
        <w:rPr>
          <w:rFonts w:ascii="Arial" w:hAnsi="Arial"/>
          <w:sz w:val="28"/>
        </w:rPr>
      </w:pPr>
      <w:r w:rsidRPr="00CF03AA">
        <w:rPr>
          <w:rFonts w:ascii="Arial" w:hAnsi="Arial"/>
          <w:sz w:val="28"/>
        </w:rPr>
        <w:t>M. MuseScore Stuido 4 checked. Enter. MuseScore 4. Your default speaker has changed.</w:t>
      </w:r>
    </w:p>
    <w:p w14:paraId="7CAD588D" w14:textId="45807940" w:rsidR="00601665" w:rsidRPr="00CF03AA" w:rsidRDefault="00601665">
      <w:pPr>
        <w:spacing w:after="0"/>
        <w:rPr>
          <w:sz w:val="28"/>
        </w:rPr>
      </w:pPr>
    </w:p>
    <w:p w14:paraId="212B0605" w14:textId="77777777" w:rsidR="00601665" w:rsidRPr="00CF03AA" w:rsidRDefault="00645AF2">
      <w:pPr>
        <w:spacing w:after="0"/>
        <w:rPr>
          <w:sz w:val="28"/>
        </w:rPr>
      </w:pPr>
      <w:r w:rsidRPr="00CF03AA">
        <w:rPr>
          <w:rFonts w:ascii="Arial" w:hAnsi="Arial"/>
          <w:b/>
          <w:sz w:val="28"/>
        </w:rPr>
        <w:t xml:space="preserve">Jordie Howell  </w:t>
      </w:r>
    </w:p>
    <w:p w14:paraId="0A92BDC5" w14:textId="11C3592A" w:rsidR="00601665" w:rsidRPr="00CF03AA" w:rsidRDefault="00645AF2">
      <w:pPr>
        <w:spacing w:after="0"/>
        <w:rPr>
          <w:sz w:val="28"/>
        </w:rPr>
      </w:pPr>
      <w:r w:rsidRPr="00CF03AA">
        <w:rPr>
          <w:rFonts w:ascii="Arial" w:hAnsi="Arial"/>
          <w:sz w:val="28"/>
        </w:rPr>
        <w:t xml:space="preserve">So </w:t>
      </w:r>
      <w:r w:rsidR="005C6D93" w:rsidRPr="00CF03AA">
        <w:rPr>
          <w:rFonts w:ascii="Arial" w:hAnsi="Arial"/>
          <w:sz w:val="28"/>
        </w:rPr>
        <w:t>MuseScore 4…</w:t>
      </w:r>
    </w:p>
    <w:p w14:paraId="3A86DAC6" w14:textId="77777777" w:rsidR="00601665" w:rsidRPr="00CF03AA" w:rsidRDefault="00601665">
      <w:pPr>
        <w:spacing w:after="0"/>
        <w:rPr>
          <w:sz w:val="28"/>
        </w:rPr>
      </w:pPr>
    </w:p>
    <w:p w14:paraId="6283BE36" w14:textId="77777777" w:rsidR="00601665" w:rsidRPr="00CF03AA" w:rsidRDefault="00645AF2">
      <w:pPr>
        <w:spacing w:after="0"/>
        <w:rPr>
          <w:sz w:val="28"/>
        </w:rPr>
      </w:pPr>
      <w:r w:rsidRPr="00CF03AA">
        <w:rPr>
          <w:rFonts w:ascii="Arial" w:hAnsi="Arial"/>
          <w:b/>
          <w:sz w:val="28"/>
        </w:rPr>
        <w:t xml:space="preserve">&lt;Screen Reader&gt;  </w:t>
      </w:r>
    </w:p>
    <w:p w14:paraId="576B675A" w14:textId="680AE579" w:rsidR="005C6D93" w:rsidRPr="00CF03AA" w:rsidRDefault="005C6D93">
      <w:pPr>
        <w:spacing w:after="0"/>
        <w:rPr>
          <w:rFonts w:ascii="Arial" w:hAnsi="Arial"/>
          <w:sz w:val="28"/>
        </w:rPr>
      </w:pPr>
      <w:r w:rsidRPr="00CF03AA">
        <w:rPr>
          <w:rFonts w:ascii="Arial" w:hAnsi="Arial"/>
          <w:sz w:val="28"/>
        </w:rPr>
        <w:t>…to change the s</w:t>
      </w:r>
      <w:r w:rsidR="00645AF2" w:rsidRPr="00CF03AA">
        <w:rPr>
          <w:rFonts w:ascii="Arial" w:hAnsi="Arial"/>
          <w:sz w:val="28"/>
        </w:rPr>
        <w:t>election</w:t>
      </w:r>
      <w:r w:rsidRPr="00CF03AA">
        <w:rPr>
          <w:rFonts w:ascii="Arial" w:hAnsi="Arial"/>
          <w:sz w:val="28"/>
        </w:rPr>
        <w:t>…</w:t>
      </w:r>
      <w:r w:rsidR="00E20FC5" w:rsidRPr="00CF03AA">
        <w:rPr>
          <w:rFonts w:ascii="Arial" w:hAnsi="Arial"/>
          <w:sz w:val="28"/>
        </w:rPr>
        <w:t xml:space="preserve"> </w:t>
      </w:r>
      <w:r w:rsidR="00060E65" w:rsidRPr="00CF03AA">
        <w:rPr>
          <w:rFonts w:ascii="Arial" w:hAnsi="Arial"/>
          <w:sz w:val="28"/>
        </w:rPr>
        <w:t xml:space="preserve">MuseScore </w:t>
      </w:r>
      <w:r w:rsidR="0070347A" w:rsidRPr="00CF03AA">
        <w:rPr>
          <w:rFonts w:ascii="Arial" w:hAnsi="Arial"/>
          <w:sz w:val="28"/>
        </w:rPr>
        <w:t>Studio</w:t>
      </w:r>
      <w:r w:rsidR="00060E65" w:rsidRPr="00CF03AA">
        <w:rPr>
          <w:rFonts w:ascii="Arial" w:hAnsi="Arial"/>
          <w:sz w:val="28"/>
        </w:rPr>
        <w:t xml:space="preserve">… MuseScore… </w:t>
      </w:r>
      <w:r w:rsidR="00E20FC5" w:rsidRPr="00CF03AA">
        <w:rPr>
          <w:rFonts w:ascii="Arial" w:hAnsi="Arial"/>
          <w:sz w:val="28"/>
        </w:rPr>
        <w:t>Your default microphone</w:t>
      </w:r>
      <w:r w:rsidR="0070347A" w:rsidRPr="00CF03AA">
        <w:rPr>
          <w:rFonts w:ascii="Arial" w:hAnsi="Arial"/>
          <w:sz w:val="28"/>
        </w:rPr>
        <w:t xml:space="preserve"> </w:t>
      </w:r>
      <w:r w:rsidR="00E20FC5" w:rsidRPr="00CF03AA">
        <w:rPr>
          <w:rFonts w:ascii="Arial" w:hAnsi="Arial"/>
          <w:sz w:val="28"/>
        </w:rPr>
        <w:t>…</w:t>
      </w:r>
    </w:p>
    <w:p w14:paraId="6E8EDA25" w14:textId="77777777" w:rsidR="00601665" w:rsidRPr="00CF03AA" w:rsidRDefault="00601665">
      <w:pPr>
        <w:spacing w:after="0"/>
        <w:rPr>
          <w:sz w:val="28"/>
        </w:rPr>
      </w:pPr>
    </w:p>
    <w:p w14:paraId="7953ABF5" w14:textId="2DADFD70" w:rsidR="00601665" w:rsidRPr="00CF03AA" w:rsidRDefault="00645AF2">
      <w:pPr>
        <w:spacing w:after="0"/>
        <w:rPr>
          <w:sz w:val="28"/>
        </w:rPr>
      </w:pPr>
      <w:r w:rsidRPr="00CF03AA">
        <w:rPr>
          <w:rFonts w:ascii="Arial" w:hAnsi="Arial"/>
          <w:b/>
          <w:sz w:val="28"/>
        </w:rPr>
        <w:t>Jordie Howell</w:t>
      </w:r>
    </w:p>
    <w:p w14:paraId="0140241B" w14:textId="0770B4DC" w:rsidR="005734D2" w:rsidRPr="00CF03AA" w:rsidRDefault="006E29A9">
      <w:pPr>
        <w:spacing w:after="0"/>
        <w:rPr>
          <w:rFonts w:ascii="Arial" w:hAnsi="Arial"/>
          <w:sz w:val="28"/>
        </w:rPr>
      </w:pPr>
      <w:r w:rsidRPr="00CF03AA">
        <w:rPr>
          <w:rFonts w:ascii="Arial" w:hAnsi="Arial"/>
          <w:sz w:val="28"/>
        </w:rPr>
        <w:t>Sush, JAWS. So</w:t>
      </w:r>
      <w:r w:rsidR="00645AF2" w:rsidRPr="00CF03AA">
        <w:rPr>
          <w:rFonts w:ascii="Arial" w:hAnsi="Arial"/>
          <w:sz w:val="28"/>
        </w:rPr>
        <w:t xml:space="preserve"> that's the latest version. I've prepared a few files here. So one is called </w:t>
      </w:r>
      <w:r w:rsidR="00BF3BBA" w:rsidRPr="00CF03AA">
        <w:rPr>
          <w:rFonts w:ascii="Arial" w:hAnsi="Arial"/>
          <w:sz w:val="28"/>
        </w:rPr>
        <w:t>Bach,</w:t>
      </w:r>
      <w:r w:rsidR="00645AF2" w:rsidRPr="00CF03AA">
        <w:rPr>
          <w:rFonts w:ascii="Arial" w:hAnsi="Arial"/>
          <w:sz w:val="28"/>
        </w:rPr>
        <w:t xml:space="preserve"> it's a piano thing called </w:t>
      </w:r>
      <w:r w:rsidR="00E20FC5" w:rsidRPr="00CF03AA">
        <w:rPr>
          <w:rFonts w:ascii="Arial" w:hAnsi="Arial"/>
          <w:sz w:val="28"/>
        </w:rPr>
        <w:t>Bach</w:t>
      </w:r>
      <w:r w:rsidR="00CE7517" w:rsidRPr="00CF03AA">
        <w:rPr>
          <w:rFonts w:ascii="Arial" w:hAnsi="Arial"/>
          <w:sz w:val="28"/>
        </w:rPr>
        <w:t>’s</w:t>
      </w:r>
      <w:r w:rsidR="00645AF2" w:rsidRPr="00CF03AA">
        <w:rPr>
          <w:rFonts w:ascii="Arial" w:hAnsi="Arial"/>
          <w:sz w:val="28"/>
        </w:rPr>
        <w:t xml:space="preserve"> </w:t>
      </w:r>
      <w:r w:rsidR="00E20FC5" w:rsidRPr="00CF03AA">
        <w:rPr>
          <w:rFonts w:ascii="Arial" w:hAnsi="Arial"/>
          <w:sz w:val="28"/>
        </w:rPr>
        <w:t xml:space="preserve">Mortify Us </w:t>
      </w:r>
      <w:r w:rsidR="00976A35" w:rsidRPr="00CF03AA">
        <w:rPr>
          <w:rFonts w:ascii="Arial" w:hAnsi="Arial"/>
          <w:sz w:val="28"/>
        </w:rPr>
        <w:t>B</w:t>
      </w:r>
      <w:r w:rsidR="00645AF2" w:rsidRPr="00CF03AA">
        <w:rPr>
          <w:rFonts w:ascii="Arial" w:hAnsi="Arial"/>
          <w:sz w:val="28"/>
        </w:rPr>
        <w:t xml:space="preserve">y </w:t>
      </w:r>
      <w:r w:rsidR="00967C02" w:rsidRPr="00CF03AA">
        <w:rPr>
          <w:rFonts w:ascii="Arial" w:hAnsi="Arial"/>
          <w:sz w:val="28"/>
        </w:rPr>
        <w:t>Thy</w:t>
      </w:r>
      <w:r w:rsidR="00645AF2" w:rsidRPr="00CF03AA">
        <w:rPr>
          <w:rFonts w:ascii="Arial" w:hAnsi="Arial"/>
          <w:sz w:val="28"/>
        </w:rPr>
        <w:t xml:space="preserve"> </w:t>
      </w:r>
      <w:r w:rsidR="005734D2" w:rsidRPr="00CF03AA">
        <w:rPr>
          <w:rFonts w:ascii="Arial" w:hAnsi="Arial"/>
          <w:sz w:val="28"/>
        </w:rPr>
        <w:t>G</w:t>
      </w:r>
      <w:r w:rsidR="00645AF2" w:rsidRPr="00CF03AA">
        <w:rPr>
          <w:rFonts w:ascii="Arial" w:hAnsi="Arial"/>
          <w:sz w:val="28"/>
        </w:rPr>
        <w:t>race</w:t>
      </w:r>
      <w:r w:rsidR="00976A35" w:rsidRPr="00CF03AA">
        <w:rPr>
          <w:rFonts w:ascii="Arial" w:hAnsi="Arial"/>
          <w:sz w:val="28"/>
        </w:rPr>
        <w:t>.</w:t>
      </w:r>
    </w:p>
    <w:p w14:paraId="1C3E42CD" w14:textId="77777777" w:rsidR="005734D2" w:rsidRPr="00CF03AA" w:rsidRDefault="005734D2">
      <w:pPr>
        <w:spacing w:after="0"/>
        <w:rPr>
          <w:rFonts w:ascii="Arial" w:hAnsi="Arial"/>
          <w:sz w:val="28"/>
        </w:rPr>
      </w:pPr>
    </w:p>
    <w:p w14:paraId="29205C7C" w14:textId="5400D485" w:rsidR="00CE7517" w:rsidRPr="00CF03AA" w:rsidRDefault="00CE7517">
      <w:pPr>
        <w:spacing w:after="0"/>
        <w:rPr>
          <w:rFonts w:ascii="Arial" w:hAnsi="Arial"/>
          <w:sz w:val="28"/>
        </w:rPr>
      </w:pPr>
      <w:r w:rsidRPr="00CF03AA">
        <w:rPr>
          <w:rFonts w:ascii="Arial" w:hAnsi="Arial"/>
          <w:b/>
          <w:sz w:val="28"/>
        </w:rPr>
        <w:t>&lt;Screen Reader&gt;</w:t>
      </w:r>
    </w:p>
    <w:p w14:paraId="50A99807" w14:textId="538EAD75" w:rsidR="005734D2" w:rsidRPr="00CF03AA" w:rsidRDefault="005734D2">
      <w:pPr>
        <w:spacing w:after="0"/>
        <w:rPr>
          <w:rFonts w:ascii="Arial" w:hAnsi="Arial"/>
          <w:sz w:val="28"/>
        </w:rPr>
      </w:pPr>
      <w:r w:rsidRPr="00CF03AA">
        <w:rPr>
          <w:rFonts w:ascii="Arial" w:hAnsi="Arial"/>
          <w:sz w:val="28"/>
        </w:rPr>
        <w:t>Control O, MuseScore…</w:t>
      </w:r>
    </w:p>
    <w:p w14:paraId="281F9E64" w14:textId="77777777" w:rsidR="00CE7517" w:rsidRPr="00CF03AA" w:rsidRDefault="00CE7517">
      <w:pPr>
        <w:spacing w:after="0"/>
        <w:rPr>
          <w:rFonts w:ascii="Arial" w:hAnsi="Arial"/>
          <w:sz w:val="28"/>
        </w:rPr>
      </w:pPr>
    </w:p>
    <w:p w14:paraId="4CBE39B6" w14:textId="71E77B5E" w:rsidR="00CE7517" w:rsidRPr="00CF03AA" w:rsidRDefault="00CE7517">
      <w:pPr>
        <w:spacing w:after="0"/>
        <w:rPr>
          <w:sz w:val="28"/>
        </w:rPr>
      </w:pPr>
      <w:r w:rsidRPr="00CF03AA">
        <w:rPr>
          <w:rFonts w:ascii="Arial" w:hAnsi="Arial"/>
          <w:b/>
          <w:sz w:val="28"/>
        </w:rPr>
        <w:t>Jordie Howell</w:t>
      </w:r>
    </w:p>
    <w:p w14:paraId="19F8D336" w14:textId="6228DF9B" w:rsidR="00601665" w:rsidRPr="00CF03AA" w:rsidRDefault="00CE7517">
      <w:pPr>
        <w:spacing w:after="0"/>
        <w:rPr>
          <w:sz w:val="28"/>
        </w:rPr>
      </w:pPr>
      <w:r w:rsidRPr="00CF03AA">
        <w:rPr>
          <w:rFonts w:ascii="Arial" w:hAnsi="Arial"/>
          <w:sz w:val="28"/>
        </w:rPr>
        <w:t xml:space="preserve">So I’ll </w:t>
      </w:r>
      <w:r w:rsidR="00645AF2" w:rsidRPr="00CF03AA">
        <w:rPr>
          <w:rFonts w:ascii="Arial" w:hAnsi="Arial"/>
          <w:sz w:val="28"/>
        </w:rPr>
        <w:t>open that right</w:t>
      </w:r>
      <w:r w:rsidRPr="00CF03AA">
        <w:rPr>
          <w:rFonts w:ascii="Arial" w:hAnsi="Arial"/>
          <w:sz w:val="28"/>
        </w:rPr>
        <w:t xml:space="preserve"> now.</w:t>
      </w:r>
    </w:p>
    <w:p w14:paraId="79CB862C" w14:textId="77777777" w:rsidR="00601665" w:rsidRPr="00CF03AA" w:rsidRDefault="00601665">
      <w:pPr>
        <w:spacing w:after="0"/>
        <w:rPr>
          <w:sz w:val="28"/>
        </w:rPr>
      </w:pPr>
    </w:p>
    <w:p w14:paraId="0FE731BC" w14:textId="77777777" w:rsidR="00601665" w:rsidRPr="00CF03AA" w:rsidRDefault="00645AF2">
      <w:pPr>
        <w:spacing w:after="0"/>
        <w:rPr>
          <w:sz w:val="28"/>
        </w:rPr>
      </w:pPr>
      <w:r w:rsidRPr="00CF03AA">
        <w:rPr>
          <w:rFonts w:ascii="Arial" w:hAnsi="Arial"/>
          <w:b/>
          <w:sz w:val="28"/>
        </w:rPr>
        <w:t xml:space="preserve">&lt;Screen Reader&gt;  </w:t>
      </w:r>
    </w:p>
    <w:p w14:paraId="304853F3" w14:textId="1B2305F8" w:rsidR="00A93538" w:rsidRPr="00CF03AA" w:rsidRDefault="00967C02">
      <w:pPr>
        <w:spacing w:after="0"/>
        <w:rPr>
          <w:rFonts w:ascii="Arial" w:hAnsi="Arial"/>
          <w:sz w:val="28"/>
        </w:rPr>
      </w:pPr>
      <w:r w:rsidRPr="00CF03AA">
        <w:rPr>
          <w:rFonts w:ascii="Arial" w:hAnsi="Arial"/>
          <w:sz w:val="28"/>
        </w:rPr>
        <w:t>Bach</w:t>
      </w:r>
      <w:r w:rsidR="00645AF2" w:rsidRPr="00CF03AA">
        <w:rPr>
          <w:rFonts w:ascii="Arial" w:hAnsi="Arial"/>
          <w:sz w:val="28"/>
        </w:rPr>
        <w:t xml:space="preserve"> </w:t>
      </w:r>
      <w:r w:rsidRPr="00CF03AA">
        <w:rPr>
          <w:rFonts w:ascii="Arial" w:hAnsi="Arial"/>
          <w:sz w:val="28"/>
        </w:rPr>
        <w:t>Mortify U</w:t>
      </w:r>
      <w:r w:rsidR="006B79DB" w:rsidRPr="00CF03AA">
        <w:rPr>
          <w:rFonts w:ascii="Arial" w:hAnsi="Arial"/>
          <w:sz w:val="28"/>
        </w:rPr>
        <w:t>s</w:t>
      </w:r>
      <w:r w:rsidR="00645AF2" w:rsidRPr="00CF03AA">
        <w:rPr>
          <w:rFonts w:ascii="Arial" w:hAnsi="Arial"/>
          <w:sz w:val="28"/>
        </w:rPr>
        <w:t xml:space="preserve"> </w:t>
      </w:r>
      <w:r w:rsidR="00976A35" w:rsidRPr="00CF03AA">
        <w:rPr>
          <w:rFonts w:ascii="Arial" w:hAnsi="Arial"/>
          <w:sz w:val="28"/>
        </w:rPr>
        <w:t>B</w:t>
      </w:r>
      <w:r w:rsidR="00645AF2" w:rsidRPr="00CF03AA">
        <w:rPr>
          <w:rFonts w:ascii="Arial" w:hAnsi="Arial"/>
          <w:sz w:val="28"/>
        </w:rPr>
        <w:t xml:space="preserve">y </w:t>
      </w:r>
      <w:r w:rsidRPr="00CF03AA">
        <w:rPr>
          <w:rFonts w:ascii="Arial" w:hAnsi="Arial"/>
          <w:sz w:val="28"/>
        </w:rPr>
        <w:t xml:space="preserve">Thy </w:t>
      </w:r>
      <w:r w:rsidR="00645AF2" w:rsidRPr="00CF03AA">
        <w:rPr>
          <w:rFonts w:ascii="Arial" w:hAnsi="Arial"/>
          <w:sz w:val="28"/>
        </w:rPr>
        <w:t>Grace dot XML</w:t>
      </w:r>
      <w:r w:rsidR="00A93538" w:rsidRPr="00CF03AA">
        <w:rPr>
          <w:rFonts w:ascii="Arial" w:hAnsi="Arial"/>
          <w:sz w:val="28"/>
        </w:rPr>
        <w:t>. One of four.</w:t>
      </w:r>
    </w:p>
    <w:p w14:paraId="0502C7E3" w14:textId="77777777" w:rsidR="00A93538" w:rsidRPr="00CF03AA" w:rsidRDefault="00A93538">
      <w:pPr>
        <w:spacing w:after="0"/>
        <w:rPr>
          <w:rFonts w:ascii="Arial" w:hAnsi="Arial"/>
          <w:sz w:val="28"/>
        </w:rPr>
      </w:pPr>
    </w:p>
    <w:p w14:paraId="5489E3FE" w14:textId="5E182DEF" w:rsidR="00A93538" w:rsidRPr="00CF03AA" w:rsidRDefault="00A93538">
      <w:pPr>
        <w:spacing w:after="0"/>
        <w:rPr>
          <w:sz w:val="28"/>
        </w:rPr>
      </w:pPr>
      <w:r w:rsidRPr="00CF03AA">
        <w:rPr>
          <w:rFonts w:ascii="Arial" w:hAnsi="Arial"/>
          <w:b/>
          <w:sz w:val="28"/>
        </w:rPr>
        <w:t>Jordie Howell</w:t>
      </w:r>
    </w:p>
    <w:p w14:paraId="2ECE0158" w14:textId="77777777" w:rsidR="00116B95" w:rsidRPr="00CF03AA" w:rsidRDefault="00116B95">
      <w:pPr>
        <w:spacing w:after="0"/>
        <w:rPr>
          <w:rFonts w:ascii="Arial" w:hAnsi="Arial"/>
          <w:sz w:val="28"/>
        </w:rPr>
      </w:pPr>
      <w:r w:rsidRPr="00CF03AA">
        <w:rPr>
          <w:rFonts w:ascii="Arial" w:hAnsi="Arial"/>
          <w:sz w:val="28"/>
        </w:rPr>
        <w:t>I’m gonna</w:t>
      </w:r>
      <w:r w:rsidR="00A93538" w:rsidRPr="00CF03AA">
        <w:rPr>
          <w:rFonts w:ascii="Arial" w:hAnsi="Arial"/>
          <w:sz w:val="28"/>
        </w:rPr>
        <w:t xml:space="preserve"> </w:t>
      </w:r>
      <w:r w:rsidR="00645AF2" w:rsidRPr="00CF03AA">
        <w:rPr>
          <w:rFonts w:ascii="Arial" w:hAnsi="Arial"/>
          <w:sz w:val="28"/>
        </w:rPr>
        <w:t>hit enter</w:t>
      </w:r>
      <w:r w:rsidRPr="00CF03AA">
        <w:rPr>
          <w:rFonts w:ascii="Arial" w:hAnsi="Arial"/>
          <w:sz w:val="28"/>
        </w:rPr>
        <w:t>.</w:t>
      </w:r>
    </w:p>
    <w:p w14:paraId="61D29A27" w14:textId="77777777" w:rsidR="00116B95" w:rsidRPr="00CF03AA" w:rsidRDefault="00116B95">
      <w:pPr>
        <w:spacing w:after="0"/>
        <w:rPr>
          <w:rFonts w:ascii="Arial" w:hAnsi="Arial"/>
          <w:sz w:val="28"/>
        </w:rPr>
      </w:pPr>
    </w:p>
    <w:p w14:paraId="57E12FFF" w14:textId="77777777" w:rsidR="00116B95" w:rsidRPr="00CF03AA" w:rsidRDefault="00116B95">
      <w:pPr>
        <w:spacing w:after="0"/>
        <w:rPr>
          <w:rFonts w:ascii="Arial" w:hAnsi="Arial"/>
          <w:sz w:val="28"/>
        </w:rPr>
      </w:pPr>
      <w:r w:rsidRPr="00CF03AA">
        <w:rPr>
          <w:rFonts w:ascii="Arial" w:hAnsi="Arial"/>
          <w:sz w:val="28"/>
        </w:rPr>
        <w:t xml:space="preserve">Enter. Bird dash… Bach Mortify Us By Th… </w:t>
      </w:r>
      <w:r w:rsidRPr="00CF03AA">
        <w:rPr>
          <w:rFonts w:ascii="Arial" w:hAnsi="Arial"/>
          <w:sz w:val="28"/>
          <w:lang w:val="it-IT"/>
        </w:rPr>
        <w:t xml:space="preserve">Enter. MuseScore Studio. MuseScore Studio. </w:t>
      </w:r>
      <w:r w:rsidRPr="00CF03AA">
        <w:rPr>
          <w:rFonts w:ascii="Arial" w:hAnsi="Arial"/>
          <w:sz w:val="28"/>
        </w:rPr>
        <w:t>Muse…</w:t>
      </w:r>
    </w:p>
    <w:p w14:paraId="45FAEC27" w14:textId="77777777" w:rsidR="00601665" w:rsidRPr="00CF03AA" w:rsidRDefault="00601665">
      <w:pPr>
        <w:spacing w:after="0"/>
        <w:rPr>
          <w:sz w:val="28"/>
        </w:rPr>
      </w:pPr>
    </w:p>
    <w:p w14:paraId="464266F7" w14:textId="3D6BA017" w:rsidR="00601665" w:rsidRPr="00CF03AA" w:rsidRDefault="00645AF2">
      <w:pPr>
        <w:spacing w:after="0"/>
        <w:rPr>
          <w:sz w:val="28"/>
        </w:rPr>
      </w:pPr>
      <w:r w:rsidRPr="00CF03AA">
        <w:rPr>
          <w:rFonts w:ascii="Arial" w:hAnsi="Arial"/>
          <w:b/>
          <w:sz w:val="28"/>
        </w:rPr>
        <w:t>Jordie Howell</w:t>
      </w:r>
    </w:p>
    <w:p w14:paraId="030981EF" w14:textId="77777777" w:rsidR="009A0072" w:rsidRPr="00CF03AA" w:rsidRDefault="00645AF2">
      <w:pPr>
        <w:spacing w:after="0"/>
        <w:rPr>
          <w:rFonts w:ascii="Arial" w:hAnsi="Arial"/>
          <w:sz w:val="28"/>
        </w:rPr>
      </w:pPr>
      <w:r w:rsidRPr="00CF03AA">
        <w:rPr>
          <w:rFonts w:ascii="Arial" w:hAnsi="Arial"/>
          <w:sz w:val="28"/>
        </w:rPr>
        <w:t xml:space="preserve">And if I hit space that will play quite a rapid </w:t>
      </w:r>
      <w:r w:rsidR="009A0072" w:rsidRPr="00CF03AA">
        <w:rPr>
          <w:rFonts w:ascii="Arial" w:hAnsi="Arial"/>
          <w:sz w:val="28"/>
        </w:rPr>
        <w:t>rate.</w:t>
      </w:r>
    </w:p>
    <w:p w14:paraId="54CCFB1A" w14:textId="77777777" w:rsidR="009A0072" w:rsidRPr="00CF03AA" w:rsidRDefault="009A0072">
      <w:pPr>
        <w:spacing w:after="0"/>
        <w:rPr>
          <w:rFonts w:ascii="Arial" w:hAnsi="Arial"/>
          <w:sz w:val="28"/>
        </w:rPr>
      </w:pPr>
    </w:p>
    <w:p w14:paraId="1F64CE8D" w14:textId="6F3D440E" w:rsidR="009A0072" w:rsidRPr="00CF03AA" w:rsidRDefault="009A0072">
      <w:pPr>
        <w:spacing w:after="0"/>
        <w:rPr>
          <w:rFonts w:ascii="Arial" w:hAnsi="Arial"/>
          <w:sz w:val="28"/>
        </w:rPr>
      </w:pPr>
      <w:r w:rsidRPr="00CF03AA">
        <w:rPr>
          <w:rFonts w:ascii="Arial" w:hAnsi="Arial"/>
          <w:b/>
          <w:sz w:val="28"/>
        </w:rPr>
        <w:t>&lt;Screen Reader&gt;</w:t>
      </w:r>
    </w:p>
    <w:p w14:paraId="737705E5" w14:textId="77777777" w:rsidR="009A0072" w:rsidRPr="00CF03AA" w:rsidRDefault="009A0072">
      <w:pPr>
        <w:spacing w:after="0"/>
        <w:rPr>
          <w:rFonts w:ascii="Arial" w:hAnsi="Arial"/>
          <w:sz w:val="28"/>
        </w:rPr>
      </w:pPr>
      <w:r w:rsidRPr="00CF03AA">
        <w:rPr>
          <w:rFonts w:ascii="Arial" w:hAnsi="Arial"/>
          <w:sz w:val="28"/>
        </w:rPr>
        <w:t>S</w:t>
      </w:r>
      <w:r w:rsidR="00645AF2" w:rsidRPr="00CF03AA">
        <w:rPr>
          <w:rFonts w:ascii="Arial" w:hAnsi="Arial"/>
          <w:sz w:val="28"/>
        </w:rPr>
        <w:t>pace</w:t>
      </w:r>
      <w:r w:rsidRPr="00CF03AA">
        <w:rPr>
          <w:rFonts w:ascii="Arial" w:hAnsi="Arial"/>
          <w:sz w:val="28"/>
        </w:rPr>
        <w:t>.</w:t>
      </w:r>
    </w:p>
    <w:p w14:paraId="3FD8B815" w14:textId="77777777" w:rsidR="009A0072" w:rsidRPr="00CF03AA" w:rsidRDefault="009A0072">
      <w:pPr>
        <w:spacing w:after="0"/>
        <w:rPr>
          <w:rFonts w:ascii="Arial" w:hAnsi="Arial"/>
          <w:sz w:val="28"/>
        </w:rPr>
      </w:pPr>
    </w:p>
    <w:p w14:paraId="6A2BB9CF" w14:textId="37E20B5E" w:rsidR="009A0072" w:rsidRPr="00CF03AA" w:rsidRDefault="009A0072">
      <w:pPr>
        <w:spacing w:after="0"/>
        <w:rPr>
          <w:sz w:val="28"/>
        </w:rPr>
      </w:pPr>
      <w:r w:rsidRPr="00CF03AA">
        <w:rPr>
          <w:rFonts w:ascii="Arial" w:hAnsi="Arial"/>
          <w:b/>
          <w:sz w:val="28"/>
        </w:rPr>
        <w:t>Jordie Howell</w:t>
      </w:r>
    </w:p>
    <w:p w14:paraId="12935FC6" w14:textId="77777777" w:rsidR="00897EB4" w:rsidRPr="00CF03AA" w:rsidRDefault="009A0072">
      <w:pPr>
        <w:spacing w:after="0"/>
        <w:rPr>
          <w:rFonts w:ascii="Arial" w:hAnsi="Arial"/>
          <w:sz w:val="28"/>
        </w:rPr>
      </w:pPr>
      <w:r w:rsidRPr="00CF03AA">
        <w:rPr>
          <w:rFonts w:ascii="Arial" w:hAnsi="Arial"/>
          <w:sz w:val="28"/>
        </w:rPr>
        <w:t>O</w:t>
      </w:r>
      <w:r w:rsidR="00645AF2" w:rsidRPr="00CF03AA">
        <w:rPr>
          <w:rFonts w:ascii="Arial" w:hAnsi="Arial"/>
          <w:sz w:val="28"/>
        </w:rPr>
        <w:t>r not. Okay.</w:t>
      </w:r>
    </w:p>
    <w:p w14:paraId="099B68A0" w14:textId="77777777" w:rsidR="00897EB4" w:rsidRPr="00CF03AA" w:rsidRDefault="00897EB4">
      <w:pPr>
        <w:spacing w:after="0"/>
        <w:rPr>
          <w:rFonts w:ascii="Arial" w:hAnsi="Arial"/>
          <w:sz w:val="28"/>
        </w:rPr>
      </w:pPr>
    </w:p>
    <w:p w14:paraId="4A080E90" w14:textId="5B87F402" w:rsidR="00897EB4" w:rsidRPr="00CF03AA" w:rsidRDefault="00897EB4">
      <w:pPr>
        <w:spacing w:after="0"/>
        <w:rPr>
          <w:sz w:val="28"/>
        </w:rPr>
      </w:pPr>
      <w:r w:rsidRPr="00CF03AA">
        <w:rPr>
          <w:rFonts w:ascii="Arial" w:hAnsi="Arial"/>
          <w:b/>
          <w:sz w:val="28"/>
        </w:rPr>
        <w:t>&lt;Screen Reader&gt;</w:t>
      </w:r>
    </w:p>
    <w:p w14:paraId="7C74E08D" w14:textId="78085D81" w:rsidR="00601665" w:rsidRPr="00CF03AA" w:rsidRDefault="00645AF2">
      <w:pPr>
        <w:spacing w:after="0"/>
        <w:rPr>
          <w:sz w:val="28"/>
        </w:rPr>
      </w:pPr>
      <w:r w:rsidRPr="00CF03AA">
        <w:rPr>
          <w:rFonts w:ascii="Arial" w:hAnsi="Arial"/>
          <w:sz w:val="28"/>
        </w:rPr>
        <w:t>Escape</w:t>
      </w:r>
      <w:r w:rsidR="00897EB4" w:rsidRPr="00CF03AA">
        <w:rPr>
          <w:rFonts w:ascii="Arial" w:hAnsi="Arial"/>
          <w:sz w:val="28"/>
        </w:rPr>
        <w:t>.</w:t>
      </w:r>
      <w:r w:rsidR="008150B9" w:rsidRPr="00CF03AA">
        <w:rPr>
          <w:rFonts w:ascii="Arial" w:hAnsi="Arial"/>
          <w:sz w:val="28"/>
        </w:rPr>
        <w:t xml:space="preserve"> Space.</w:t>
      </w:r>
    </w:p>
    <w:p w14:paraId="51BB1D8A" w14:textId="77777777" w:rsidR="00601665" w:rsidRPr="00CF03AA" w:rsidRDefault="00601665">
      <w:pPr>
        <w:spacing w:after="0"/>
        <w:rPr>
          <w:sz w:val="28"/>
        </w:rPr>
      </w:pPr>
    </w:p>
    <w:p w14:paraId="12692821" w14:textId="77777777" w:rsidR="00601665" w:rsidRPr="00CF03AA" w:rsidRDefault="00645AF2">
      <w:pPr>
        <w:spacing w:after="0"/>
        <w:rPr>
          <w:sz w:val="28"/>
        </w:rPr>
      </w:pPr>
      <w:r w:rsidRPr="00CF03AA">
        <w:rPr>
          <w:rFonts w:ascii="Arial" w:hAnsi="Arial"/>
          <w:b/>
          <w:sz w:val="28"/>
        </w:rPr>
        <w:t xml:space="preserve">Riane Lapaire  </w:t>
      </w:r>
    </w:p>
    <w:p w14:paraId="365A61C5" w14:textId="77777777" w:rsidR="008150B9" w:rsidRPr="00CF03AA" w:rsidRDefault="008150B9">
      <w:pPr>
        <w:spacing w:after="0"/>
        <w:rPr>
          <w:rFonts w:ascii="Arial" w:hAnsi="Arial"/>
          <w:sz w:val="28"/>
        </w:rPr>
      </w:pPr>
      <w:r w:rsidRPr="00CF03AA">
        <w:rPr>
          <w:rFonts w:ascii="Arial" w:hAnsi="Arial"/>
          <w:sz w:val="28"/>
        </w:rPr>
        <w:t>I’m sorry, Joridie, to interrupt.</w:t>
      </w:r>
    </w:p>
    <w:p w14:paraId="069BD113" w14:textId="77777777" w:rsidR="008150B9" w:rsidRPr="00CF03AA" w:rsidRDefault="008150B9">
      <w:pPr>
        <w:spacing w:after="0"/>
        <w:rPr>
          <w:rFonts w:ascii="Arial" w:hAnsi="Arial"/>
          <w:sz w:val="28"/>
        </w:rPr>
      </w:pPr>
    </w:p>
    <w:p w14:paraId="7982EBA1" w14:textId="674CA9AD" w:rsidR="008150B9" w:rsidRPr="00CF03AA" w:rsidRDefault="008150B9">
      <w:pPr>
        <w:spacing w:after="0"/>
        <w:rPr>
          <w:sz w:val="28"/>
        </w:rPr>
      </w:pPr>
      <w:r w:rsidRPr="00CF03AA">
        <w:rPr>
          <w:rFonts w:ascii="Arial" w:hAnsi="Arial"/>
          <w:b/>
          <w:sz w:val="28"/>
        </w:rPr>
        <w:t>Jordie Howell</w:t>
      </w:r>
    </w:p>
    <w:p w14:paraId="418047B6" w14:textId="06BFDACB" w:rsidR="008150B9" w:rsidRPr="00CF03AA" w:rsidRDefault="008150B9">
      <w:pPr>
        <w:spacing w:after="0"/>
        <w:rPr>
          <w:rFonts w:ascii="Arial" w:hAnsi="Arial"/>
          <w:sz w:val="28"/>
        </w:rPr>
      </w:pPr>
      <w:r w:rsidRPr="00CF03AA">
        <w:rPr>
          <w:rFonts w:ascii="Arial" w:hAnsi="Arial"/>
          <w:sz w:val="28"/>
        </w:rPr>
        <w:t>Yeah.</w:t>
      </w:r>
    </w:p>
    <w:p w14:paraId="64CECB32" w14:textId="77777777" w:rsidR="008150B9" w:rsidRPr="00CF03AA" w:rsidRDefault="008150B9">
      <w:pPr>
        <w:spacing w:after="0"/>
        <w:rPr>
          <w:rFonts w:ascii="Arial" w:hAnsi="Arial"/>
          <w:sz w:val="28"/>
        </w:rPr>
      </w:pPr>
    </w:p>
    <w:p w14:paraId="14538425" w14:textId="398FB0E1" w:rsidR="008150B9" w:rsidRPr="00CF03AA" w:rsidRDefault="008150B9">
      <w:pPr>
        <w:spacing w:after="0"/>
        <w:rPr>
          <w:sz w:val="28"/>
        </w:rPr>
      </w:pPr>
      <w:r w:rsidRPr="00CF03AA">
        <w:rPr>
          <w:rFonts w:ascii="Arial" w:hAnsi="Arial"/>
          <w:b/>
          <w:sz w:val="28"/>
        </w:rPr>
        <w:t xml:space="preserve">Riane Lapaire  </w:t>
      </w:r>
    </w:p>
    <w:p w14:paraId="5136FC9F" w14:textId="77777777" w:rsidR="0071299E" w:rsidRPr="00CF03AA" w:rsidRDefault="008150B9">
      <w:pPr>
        <w:spacing w:after="0"/>
        <w:rPr>
          <w:rFonts w:ascii="Arial" w:hAnsi="Arial"/>
          <w:sz w:val="28"/>
        </w:rPr>
      </w:pPr>
      <w:r w:rsidRPr="00CF03AA">
        <w:rPr>
          <w:rFonts w:ascii="Arial" w:hAnsi="Arial"/>
          <w:sz w:val="28"/>
        </w:rPr>
        <w:t xml:space="preserve">You </w:t>
      </w:r>
      <w:r w:rsidR="00645AF2" w:rsidRPr="00CF03AA">
        <w:rPr>
          <w:rFonts w:ascii="Arial" w:hAnsi="Arial"/>
          <w:sz w:val="28"/>
        </w:rPr>
        <w:t>have a pop</w:t>
      </w:r>
      <w:r w:rsidRPr="00CF03AA">
        <w:rPr>
          <w:rFonts w:ascii="Arial" w:hAnsi="Arial"/>
          <w:sz w:val="28"/>
        </w:rPr>
        <w:t xml:space="preserve"> </w:t>
      </w:r>
      <w:r w:rsidR="00645AF2" w:rsidRPr="00CF03AA">
        <w:rPr>
          <w:rFonts w:ascii="Arial" w:hAnsi="Arial"/>
          <w:sz w:val="28"/>
        </w:rPr>
        <w:t xml:space="preserve">up for a new version of </w:t>
      </w:r>
      <w:r w:rsidRPr="00CF03AA">
        <w:rPr>
          <w:rFonts w:ascii="Arial" w:hAnsi="Arial"/>
          <w:sz w:val="28"/>
        </w:rPr>
        <w:t>MuseS</w:t>
      </w:r>
      <w:r w:rsidR="00645AF2" w:rsidRPr="00CF03AA">
        <w:rPr>
          <w:rFonts w:ascii="Arial" w:hAnsi="Arial"/>
          <w:sz w:val="28"/>
        </w:rPr>
        <w:t>core</w:t>
      </w:r>
      <w:r w:rsidR="0071299E" w:rsidRPr="00CF03AA">
        <w:rPr>
          <w:rFonts w:ascii="Arial" w:hAnsi="Arial"/>
          <w:sz w:val="28"/>
        </w:rPr>
        <w:t xml:space="preserve"> covering the actual </w:t>
      </w:r>
      <w:r w:rsidR="00645AF2" w:rsidRPr="00CF03AA">
        <w:rPr>
          <w:rFonts w:ascii="Arial" w:hAnsi="Arial"/>
          <w:sz w:val="28"/>
        </w:rPr>
        <w:t>notation.</w:t>
      </w:r>
    </w:p>
    <w:p w14:paraId="4914BDDA" w14:textId="77777777" w:rsidR="0071299E" w:rsidRPr="00CF03AA" w:rsidRDefault="0071299E">
      <w:pPr>
        <w:spacing w:after="0"/>
        <w:rPr>
          <w:rFonts w:ascii="Arial" w:hAnsi="Arial"/>
          <w:sz w:val="28"/>
        </w:rPr>
      </w:pPr>
    </w:p>
    <w:p w14:paraId="2EA14333" w14:textId="33516FA8" w:rsidR="0071299E" w:rsidRPr="00CF03AA" w:rsidRDefault="0071299E">
      <w:pPr>
        <w:spacing w:after="0"/>
        <w:rPr>
          <w:sz w:val="28"/>
        </w:rPr>
      </w:pPr>
      <w:r w:rsidRPr="00CF03AA">
        <w:rPr>
          <w:rFonts w:ascii="Arial" w:hAnsi="Arial"/>
          <w:b/>
          <w:sz w:val="28"/>
        </w:rPr>
        <w:t>Jordie Howell</w:t>
      </w:r>
    </w:p>
    <w:p w14:paraId="67352A2A" w14:textId="01E0BABF" w:rsidR="00601665" w:rsidRPr="00CF03AA" w:rsidRDefault="0071299E">
      <w:pPr>
        <w:spacing w:after="0"/>
        <w:rPr>
          <w:sz w:val="28"/>
        </w:rPr>
      </w:pPr>
      <w:r w:rsidRPr="00CF03AA">
        <w:rPr>
          <w:rFonts w:ascii="Arial" w:hAnsi="Arial"/>
          <w:sz w:val="28"/>
        </w:rPr>
        <w:t xml:space="preserve">&lt;Laughs&gt; </w:t>
      </w:r>
      <w:r w:rsidR="00645AF2" w:rsidRPr="00CF03AA">
        <w:rPr>
          <w:rFonts w:ascii="Arial" w:hAnsi="Arial"/>
          <w:sz w:val="28"/>
        </w:rPr>
        <w:t>Thank you.</w:t>
      </w:r>
      <w:r w:rsidRPr="00CF03AA">
        <w:rPr>
          <w:rFonts w:ascii="Arial" w:hAnsi="Arial"/>
          <w:sz w:val="28"/>
        </w:rPr>
        <w:t xml:space="preserve"> Okay.</w:t>
      </w:r>
    </w:p>
    <w:p w14:paraId="7D9F8597" w14:textId="77777777" w:rsidR="00601665" w:rsidRPr="00CF03AA" w:rsidRDefault="00601665">
      <w:pPr>
        <w:spacing w:after="0"/>
        <w:rPr>
          <w:sz w:val="28"/>
        </w:rPr>
      </w:pPr>
    </w:p>
    <w:p w14:paraId="6BD4E71E" w14:textId="77777777" w:rsidR="00601665" w:rsidRPr="00CF03AA" w:rsidRDefault="00645AF2">
      <w:pPr>
        <w:spacing w:after="0"/>
        <w:rPr>
          <w:sz w:val="28"/>
        </w:rPr>
      </w:pPr>
      <w:r w:rsidRPr="00CF03AA">
        <w:rPr>
          <w:rFonts w:ascii="Arial" w:hAnsi="Arial"/>
          <w:b/>
          <w:sz w:val="28"/>
        </w:rPr>
        <w:t xml:space="preserve">&lt;Screen Reader&gt;  </w:t>
      </w:r>
    </w:p>
    <w:p w14:paraId="61B34E13" w14:textId="5CB10D6C" w:rsidR="00601665" w:rsidRPr="00CF03AA" w:rsidRDefault="00EC4099">
      <w:pPr>
        <w:spacing w:after="0"/>
        <w:rPr>
          <w:sz w:val="28"/>
        </w:rPr>
      </w:pPr>
      <w:r w:rsidRPr="00CF03AA">
        <w:rPr>
          <w:rFonts w:ascii="Arial" w:hAnsi="Arial"/>
          <w:sz w:val="28"/>
        </w:rPr>
        <w:t xml:space="preserve">Balance radio… </w:t>
      </w:r>
      <w:r w:rsidRPr="00CF03AA">
        <w:rPr>
          <w:rFonts w:ascii="Arial" w:hAnsi="Arial"/>
          <w:sz w:val="28"/>
          <w:lang w:val="it-IT"/>
        </w:rPr>
        <w:t xml:space="preserve">Escape. </w:t>
      </w:r>
      <w:r w:rsidR="00D80CCD" w:rsidRPr="00CF03AA">
        <w:rPr>
          <w:rFonts w:ascii="Arial" w:hAnsi="Arial"/>
          <w:sz w:val="28"/>
          <w:lang w:val="it-IT"/>
        </w:rPr>
        <w:t xml:space="preserve">MuseScore Studio. MuseScore Studio. </w:t>
      </w:r>
      <w:r w:rsidR="00D80CCD" w:rsidRPr="00CF03AA">
        <w:rPr>
          <w:rFonts w:ascii="Arial" w:hAnsi="Arial"/>
          <w:sz w:val="28"/>
        </w:rPr>
        <w:t>Insert F1 help.</w:t>
      </w:r>
    </w:p>
    <w:p w14:paraId="36C72990" w14:textId="77777777" w:rsidR="00601665" w:rsidRPr="00CF03AA" w:rsidRDefault="00601665">
      <w:pPr>
        <w:spacing w:after="0"/>
        <w:rPr>
          <w:sz w:val="28"/>
        </w:rPr>
      </w:pPr>
    </w:p>
    <w:p w14:paraId="11923A0E" w14:textId="19CABF61" w:rsidR="00601665" w:rsidRPr="00CF03AA" w:rsidRDefault="00645AF2">
      <w:pPr>
        <w:spacing w:after="0"/>
        <w:rPr>
          <w:sz w:val="28"/>
        </w:rPr>
      </w:pPr>
      <w:r w:rsidRPr="00CF03AA">
        <w:rPr>
          <w:rFonts w:ascii="Arial" w:hAnsi="Arial"/>
          <w:b/>
          <w:sz w:val="28"/>
        </w:rPr>
        <w:t>Jordie Howell</w:t>
      </w:r>
    </w:p>
    <w:p w14:paraId="31C9DC2A" w14:textId="02EAC47C" w:rsidR="00601665" w:rsidRPr="00CF03AA" w:rsidRDefault="00D80CCD">
      <w:pPr>
        <w:spacing w:after="0"/>
        <w:rPr>
          <w:sz w:val="28"/>
        </w:rPr>
      </w:pPr>
      <w:r w:rsidRPr="00CF03AA">
        <w:rPr>
          <w:rFonts w:ascii="Arial" w:hAnsi="Arial"/>
          <w:sz w:val="28"/>
        </w:rPr>
        <w:t xml:space="preserve">Has that </w:t>
      </w:r>
      <w:r w:rsidR="00645AF2" w:rsidRPr="00CF03AA">
        <w:rPr>
          <w:rFonts w:ascii="Arial" w:hAnsi="Arial"/>
          <w:sz w:val="28"/>
        </w:rPr>
        <w:t>disappeared</w:t>
      </w:r>
      <w:r w:rsidRPr="00CF03AA">
        <w:rPr>
          <w:rFonts w:ascii="Arial" w:hAnsi="Arial"/>
          <w:sz w:val="28"/>
        </w:rPr>
        <w:t>?</w:t>
      </w:r>
    </w:p>
    <w:p w14:paraId="28101020" w14:textId="77777777" w:rsidR="00601665" w:rsidRPr="00CF03AA" w:rsidRDefault="00601665">
      <w:pPr>
        <w:spacing w:after="0"/>
        <w:rPr>
          <w:sz w:val="28"/>
        </w:rPr>
      </w:pPr>
    </w:p>
    <w:p w14:paraId="0B475F70" w14:textId="4698C211" w:rsidR="00601665" w:rsidRPr="00CF03AA" w:rsidRDefault="00645AF2">
      <w:pPr>
        <w:spacing w:after="0"/>
        <w:rPr>
          <w:sz w:val="28"/>
        </w:rPr>
      </w:pPr>
      <w:r w:rsidRPr="00CF03AA">
        <w:rPr>
          <w:rFonts w:ascii="Arial" w:hAnsi="Arial"/>
          <w:b/>
          <w:sz w:val="28"/>
        </w:rPr>
        <w:t>Riane Lapair</w:t>
      </w:r>
      <w:r w:rsidR="00FD06CC" w:rsidRPr="00CF03AA">
        <w:rPr>
          <w:rFonts w:ascii="Arial" w:hAnsi="Arial"/>
          <w:b/>
          <w:sz w:val="28"/>
        </w:rPr>
        <w:t>e</w:t>
      </w:r>
    </w:p>
    <w:p w14:paraId="4C250DEC" w14:textId="79B8AA36" w:rsidR="00601665" w:rsidRPr="00CF03AA" w:rsidRDefault="00FD06CC">
      <w:pPr>
        <w:spacing w:after="0"/>
        <w:rPr>
          <w:sz w:val="28"/>
        </w:rPr>
      </w:pPr>
      <w:r w:rsidRPr="00CF03AA">
        <w:rPr>
          <w:rFonts w:ascii="Arial" w:hAnsi="Arial"/>
          <w:sz w:val="28"/>
        </w:rPr>
        <w:t xml:space="preserve">No, </w:t>
      </w:r>
      <w:r w:rsidR="00645AF2" w:rsidRPr="00CF03AA">
        <w:rPr>
          <w:rFonts w:ascii="Arial" w:hAnsi="Arial"/>
          <w:sz w:val="28"/>
        </w:rPr>
        <w:t>you have another dialog box</w:t>
      </w:r>
      <w:r w:rsidRPr="00CF03AA">
        <w:rPr>
          <w:rFonts w:ascii="Arial" w:hAnsi="Arial"/>
          <w:sz w:val="28"/>
        </w:rPr>
        <w:t>.</w:t>
      </w:r>
    </w:p>
    <w:p w14:paraId="44940674" w14:textId="77777777" w:rsidR="00601665" w:rsidRPr="00CF03AA" w:rsidRDefault="00601665">
      <w:pPr>
        <w:spacing w:after="0"/>
        <w:rPr>
          <w:sz w:val="28"/>
        </w:rPr>
      </w:pPr>
    </w:p>
    <w:p w14:paraId="7DC8634F" w14:textId="29F70204" w:rsidR="00601665" w:rsidRPr="00CF03AA" w:rsidRDefault="00645AF2">
      <w:pPr>
        <w:spacing w:after="0"/>
        <w:rPr>
          <w:sz w:val="28"/>
        </w:rPr>
      </w:pPr>
      <w:r w:rsidRPr="00CF03AA">
        <w:rPr>
          <w:rFonts w:ascii="Arial" w:hAnsi="Arial"/>
          <w:b/>
          <w:sz w:val="28"/>
        </w:rPr>
        <w:t>&lt;Screen Reader&gt;</w:t>
      </w:r>
    </w:p>
    <w:p w14:paraId="0B96BF5E" w14:textId="3F853EA9" w:rsidR="00601665" w:rsidRPr="00CF03AA" w:rsidRDefault="00FD06CC">
      <w:pPr>
        <w:spacing w:after="0"/>
        <w:rPr>
          <w:sz w:val="28"/>
        </w:rPr>
      </w:pPr>
      <w:r w:rsidRPr="00CF03AA">
        <w:rPr>
          <w:rFonts w:ascii="Arial" w:hAnsi="Arial"/>
          <w:sz w:val="28"/>
        </w:rPr>
        <w:t>E</w:t>
      </w:r>
      <w:r w:rsidR="00645AF2" w:rsidRPr="00CF03AA">
        <w:rPr>
          <w:rFonts w:ascii="Arial" w:hAnsi="Arial"/>
          <w:sz w:val="28"/>
        </w:rPr>
        <w:t xml:space="preserve">scape. </w:t>
      </w:r>
      <w:r w:rsidRPr="00CF03AA">
        <w:rPr>
          <w:rFonts w:ascii="Arial" w:hAnsi="Arial"/>
          <w:sz w:val="28"/>
        </w:rPr>
        <w:t>MuseScore Studio. Escape. MuseScore Studio. MuseScore Studio. Insert F1 help. Escape.</w:t>
      </w:r>
    </w:p>
    <w:p w14:paraId="313841C1" w14:textId="77777777" w:rsidR="00601665" w:rsidRPr="00CF03AA" w:rsidRDefault="00601665">
      <w:pPr>
        <w:spacing w:after="0"/>
        <w:rPr>
          <w:sz w:val="28"/>
        </w:rPr>
      </w:pPr>
    </w:p>
    <w:p w14:paraId="3B7D27A9" w14:textId="4B674F8B" w:rsidR="00FD06CC" w:rsidRPr="00CF03AA" w:rsidRDefault="00FD06CC">
      <w:pPr>
        <w:spacing w:after="0"/>
        <w:rPr>
          <w:sz w:val="28"/>
        </w:rPr>
      </w:pPr>
      <w:r w:rsidRPr="00CF03AA">
        <w:rPr>
          <w:rFonts w:ascii="Arial" w:hAnsi="Arial"/>
          <w:b/>
          <w:sz w:val="28"/>
        </w:rPr>
        <w:lastRenderedPageBreak/>
        <w:t>Jordie Howell</w:t>
      </w:r>
    </w:p>
    <w:p w14:paraId="2222C0B0" w14:textId="0B793474" w:rsidR="00FD06CC" w:rsidRPr="00CF03AA" w:rsidRDefault="00FD06CC" w:rsidP="0012039D">
      <w:pPr>
        <w:rPr>
          <w:rFonts w:ascii="Arial" w:hAnsi="Arial"/>
          <w:sz w:val="28"/>
        </w:rPr>
      </w:pPr>
      <w:r w:rsidRPr="00CF03AA">
        <w:rPr>
          <w:rFonts w:ascii="Arial" w:hAnsi="Arial"/>
          <w:sz w:val="28"/>
        </w:rPr>
        <w:t>How about that?</w:t>
      </w:r>
    </w:p>
    <w:p w14:paraId="7CE6BB9F" w14:textId="77777777" w:rsidR="00FD06CC" w:rsidRPr="00CF03AA" w:rsidRDefault="00FD06CC">
      <w:pPr>
        <w:spacing w:after="0"/>
        <w:rPr>
          <w:sz w:val="28"/>
        </w:rPr>
      </w:pPr>
    </w:p>
    <w:p w14:paraId="563F6353" w14:textId="0B17027A" w:rsidR="00601665" w:rsidRPr="00CF03AA" w:rsidRDefault="00645AF2">
      <w:pPr>
        <w:spacing w:after="0"/>
        <w:rPr>
          <w:sz w:val="28"/>
          <w:lang w:val="it-IT"/>
        </w:rPr>
      </w:pPr>
      <w:r w:rsidRPr="00CF03AA">
        <w:rPr>
          <w:rFonts w:ascii="Arial" w:hAnsi="Arial"/>
          <w:b/>
          <w:sz w:val="28"/>
          <w:lang w:val="it-IT"/>
        </w:rPr>
        <w:t>Riane Lapair</w:t>
      </w:r>
      <w:r w:rsidR="0012039D" w:rsidRPr="00CF03AA">
        <w:rPr>
          <w:rFonts w:ascii="Arial" w:hAnsi="Arial"/>
          <w:b/>
          <w:sz w:val="28"/>
          <w:lang w:val="it-IT"/>
        </w:rPr>
        <w:t>e</w:t>
      </w:r>
    </w:p>
    <w:p w14:paraId="58D25BAA" w14:textId="0F8EA561" w:rsidR="00601665" w:rsidRPr="00CF03AA" w:rsidRDefault="0012039D">
      <w:pPr>
        <w:spacing w:after="0"/>
        <w:rPr>
          <w:sz w:val="28"/>
          <w:lang w:val="it-IT"/>
        </w:rPr>
      </w:pPr>
      <w:r w:rsidRPr="00CF03AA">
        <w:rPr>
          <w:rFonts w:ascii="Arial" w:hAnsi="Arial"/>
          <w:sz w:val="28"/>
          <w:lang w:val="it-IT"/>
        </w:rPr>
        <w:t>No.</w:t>
      </w:r>
    </w:p>
    <w:p w14:paraId="191373E8" w14:textId="77777777" w:rsidR="00601665" w:rsidRPr="00CF03AA" w:rsidRDefault="00601665">
      <w:pPr>
        <w:spacing w:after="0"/>
        <w:rPr>
          <w:sz w:val="28"/>
          <w:lang w:val="it-IT"/>
        </w:rPr>
      </w:pPr>
    </w:p>
    <w:p w14:paraId="1A525B62" w14:textId="77777777" w:rsidR="00601665" w:rsidRPr="00CF03AA" w:rsidRDefault="00645AF2">
      <w:pPr>
        <w:spacing w:after="0"/>
        <w:rPr>
          <w:sz w:val="28"/>
          <w:lang w:val="it-IT"/>
        </w:rPr>
      </w:pPr>
      <w:r w:rsidRPr="00CF03AA">
        <w:rPr>
          <w:rFonts w:ascii="Arial" w:hAnsi="Arial"/>
          <w:b/>
          <w:sz w:val="28"/>
          <w:lang w:val="it-IT"/>
        </w:rPr>
        <w:t xml:space="preserve">&lt;Screen Reader&gt;  </w:t>
      </w:r>
    </w:p>
    <w:p w14:paraId="648878BE" w14:textId="79439FFB" w:rsidR="00601665" w:rsidRPr="00CF03AA" w:rsidRDefault="004C2BBF">
      <w:pPr>
        <w:spacing w:after="0"/>
        <w:rPr>
          <w:sz w:val="28"/>
        </w:rPr>
      </w:pPr>
      <w:r w:rsidRPr="00CF03AA">
        <w:rPr>
          <w:rFonts w:ascii="Arial" w:hAnsi="Arial"/>
          <w:sz w:val="28"/>
          <w:lang w:val="it-IT"/>
        </w:rPr>
        <w:t xml:space="preserve">MuseScore Studio. Alt F4. MuseScore Studio. MuseScore Studio. </w:t>
      </w:r>
      <w:r w:rsidRPr="00CF03AA">
        <w:rPr>
          <w:rFonts w:ascii="Arial" w:hAnsi="Arial"/>
          <w:sz w:val="28"/>
        </w:rPr>
        <w:t>Insert F1 help.</w:t>
      </w:r>
    </w:p>
    <w:p w14:paraId="628D0F6D" w14:textId="77777777" w:rsidR="00601665" w:rsidRPr="00CF03AA" w:rsidRDefault="00601665">
      <w:pPr>
        <w:spacing w:after="0"/>
        <w:rPr>
          <w:sz w:val="28"/>
        </w:rPr>
      </w:pPr>
    </w:p>
    <w:p w14:paraId="5895B2D8" w14:textId="7205E1F4" w:rsidR="00601665" w:rsidRPr="00CF03AA" w:rsidRDefault="00645AF2">
      <w:pPr>
        <w:spacing w:after="0"/>
        <w:rPr>
          <w:sz w:val="28"/>
        </w:rPr>
      </w:pPr>
      <w:r w:rsidRPr="00CF03AA">
        <w:rPr>
          <w:rFonts w:ascii="Arial" w:hAnsi="Arial"/>
          <w:b/>
          <w:sz w:val="28"/>
        </w:rPr>
        <w:t>Riane Lapaire</w:t>
      </w:r>
    </w:p>
    <w:p w14:paraId="01FAF80B" w14:textId="068563AC" w:rsidR="00601665" w:rsidRPr="00CF03AA" w:rsidRDefault="00645AF2">
      <w:pPr>
        <w:spacing w:after="0"/>
        <w:rPr>
          <w:sz w:val="28"/>
        </w:rPr>
      </w:pPr>
      <w:r w:rsidRPr="00CF03AA">
        <w:rPr>
          <w:rFonts w:ascii="Arial" w:hAnsi="Arial"/>
          <w:sz w:val="28"/>
        </w:rPr>
        <w:t xml:space="preserve">it looks like it's </w:t>
      </w:r>
      <w:r w:rsidR="004C2BBF" w:rsidRPr="00CF03AA">
        <w:rPr>
          <w:rFonts w:ascii="Arial" w:hAnsi="Arial"/>
          <w:sz w:val="28"/>
        </w:rPr>
        <w:t>on the…</w:t>
      </w:r>
    </w:p>
    <w:p w14:paraId="140A5CDF" w14:textId="77777777" w:rsidR="00601665" w:rsidRPr="00CF03AA" w:rsidRDefault="00601665">
      <w:pPr>
        <w:spacing w:after="0"/>
        <w:rPr>
          <w:sz w:val="28"/>
        </w:rPr>
      </w:pPr>
    </w:p>
    <w:p w14:paraId="2B20BC1F" w14:textId="77777777" w:rsidR="004C2BBF" w:rsidRPr="00CF03AA" w:rsidRDefault="004C2BBF" w:rsidP="004C2BBF">
      <w:pPr>
        <w:spacing w:after="0"/>
        <w:rPr>
          <w:sz w:val="28"/>
        </w:rPr>
      </w:pPr>
      <w:r w:rsidRPr="00CF03AA">
        <w:rPr>
          <w:rFonts w:ascii="Arial" w:hAnsi="Arial"/>
          <w:b/>
          <w:sz w:val="28"/>
        </w:rPr>
        <w:t xml:space="preserve">&lt;Screen Reader&gt;  </w:t>
      </w:r>
    </w:p>
    <w:p w14:paraId="6C240D5D" w14:textId="30F911DC" w:rsidR="004C2BBF" w:rsidRPr="00CF03AA" w:rsidRDefault="004C2BBF">
      <w:pPr>
        <w:spacing w:after="0"/>
        <w:rPr>
          <w:rFonts w:ascii="Arial" w:hAnsi="Arial"/>
          <w:sz w:val="28"/>
        </w:rPr>
      </w:pPr>
      <w:r w:rsidRPr="00CF03AA">
        <w:rPr>
          <w:rFonts w:ascii="Arial" w:hAnsi="Arial"/>
          <w:sz w:val="28"/>
        </w:rPr>
        <w:t>Alt F4.</w:t>
      </w:r>
    </w:p>
    <w:p w14:paraId="2C2BE5EF" w14:textId="77777777" w:rsidR="004C2BBF" w:rsidRPr="00CF03AA" w:rsidRDefault="004C2BBF">
      <w:pPr>
        <w:spacing w:after="0"/>
        <w:rPr>
          <w:sz w:val="28"/>
        </w:rPr>
      </w:pPr>
    </w:p>
    <w:p w14:paraId="063583FA" w14:textId="77777777" w:rsidR="00076229" w:rsidRPr="00CF03AA" w:rsidRDefault="00076229" w:rsidP="00076229">
      <w:pPr>
        <w:spacing w:after="0"/>
        <w:rPr>
          <w:sz w:val="28"/>
        </w:rPr>
      </w:pPr>
      <w:r w:rsidRPr="00CF03AA">
        <w:rPr>
          <w:rFonts w:ascii="Arial" w:hAnsi="Arial"/>
          <w:b/>
          <w:sz w:val="28"/>
        </w:rPr>
        <w:t>Riane Lapaire</w:t>
      </w:r>
    </w:p>
    <w:p w14:paraId="2A2D3DA9" w14:textId="77777777" w:rsidR="00076229" w:rsidRPr="00CF03AA" w:rsidRDefault="00076229">
      <w:pPr>
        <w:spacing w:after="0"/>
        <w:rPr>
          <w:rFonts w:ascii="Arial" w:hAnsi="Arial"/>
          <w:sz w:val="28"/>
        </w:rPr>
      </w:pPr>
      <w:r w:rsidRPr="00CF03AA">
        <w:rPr>
          <w:rFonts w:ascii="Arial" w:hAnsi="Arial"/>
          <w:sz w:val="28"/>
        </w:rPr>
        <w:t>There we go. It's gone.</w:t>
      </w:r>
    </w:p>
    <w:p w14:paraId="12F4A3D8" w14:textId="77777777" w:rsidR="00076229" w:rsidRPr="00CF03AA" w:rsidRDefault="00076229">
      <w:pPr>
        <w:spacing w:after="0"/>
        <w:rPr>
          <w:rFonts w:ascii="Arial" w:hAnsi="Arial"/>
          <w:sz w:val="28"/>
        </w:rPr>
      </w:pPr>
    </w:p>
    <w:p w14:paraId="42B646FA" w14:textId="7E226BF7" w:rsidR="00076229" w:rsidRPr="00CF03AA" w:rsidRDefault="00076229">
      <w:pPr>
        <w:spacing w:after="0"/>
        <w:rPr>
          <w:sz w:val="28"/>
        </w:rPr>
      </w:pPr>
      <w:r w:rsidRPr="00CF03AA">
        <w:rPr>
          <w:rFonts w:ascii="Arial" w:hAnsi="Arial"/>
          <w:b/>
          <w:sz w:val="28"/>
        </w:rPr>
        <w:t>Jordie Howell</w:t>
      </w:r>
    </w:p>
    <w:p w14:paraId="059470CD" w14:textId="11499ADD" w:rsidR="00076229" w:rsidRPr="00CF03AA" w:rsidRDefault="00076229">
      <w:pPr>
        <w:spacing w:after="0"/>
        <w:rPr>
          <w:sz w:val="28"/>
        </w:rPr>
      </w:pPr>
      <w:r w:rsidRPr="00CF03AA">
        <w:rPr>
          <w:rFonts w:ascii="Arial" w:hAnsi="Arial"/>
          <w:sz w:val="28"/>
        </w:rPr>
        <w:t>Oh, excellent. Thank you.</w:t>
      </w:r>
    </w:p>
    <w:p w14:paraId="3A7F80BA" w14:textId="77777777" w:rsidR="004C2BBF" w:rsidRPr="00CF03AA" w:rsidRDefault="004C2BBF">
      <w:pPr>
        <w:spacing w:after="0"/>
        <w:rPr>
          <w:sz w:val="28"/>
        </w:rPr>
      </w:pPr>
    </w:p>
    <w:p w14:paraId="6C998432" w14:textId="77777777" w:rsidR="00601665" w:rsidRPr="00CF03AA" w:rsidRDefault="00645AF2">
      <w:pPr>
        <w:spacing w:after="0"/>
        <w:rPr>
          <w:sz w:val="28"/>
        </w:rPr>
      </w:pPr>
      <w:r w:rsidRPr="00CF03AA">
        <w:rPr>
          <w:rFonts w:ascii="Arial" w:hAnsi="Arial"/>
          <w:b/>
          <w:sz w:val="28"/>
        </w:rPr>
        <w:t xml:space="preserve">&lt;Screen Reader&gt;  </w:t>
      </w:r>
    </w:p>
    <w:p w14:paraId="6D074AFD" w14:textId="77777777" w:rsidR="007215F4" w:rsidRPr="00CF03AA" w:rsidRDefault="00076229">
      <w:pPr>
        <w:spacing w:after="0"/>
        <w:rPr>
          <w:rFonts w:ascii="Arial" w:hAnsi="Arial"/>
          <w:sz w:val="28"/>
        </w:rPr>
      </w:pPr>
      <w:r w:rsidRPr="00CF03AA">
        <w:rPr>
          <w:rFonts w:ascii="Arial" w:hAnsi="Arial"/>
          <w:sz w:val="28"/>
        </w:rPr>
        <w:t xml:space="preserve">Bach Mortify Us By Thy Grace dot… </w:t>
      </w:r>
    </w:p>
    <w:p w14:paraId="3E36FFD1" w14:textId="77777777" w:rsidR="007215F4" w:rsidRPr="00CF03AA" w:rsidRDefault="007215F4">
      <w:pPr>
        <w:spacing w:after="0"/>
        <w:rPr>
          <w:rFonts w:ascii="Arial" w:hAnsi="Arial"/>
          <w:sz w:val="28"/>
        </w:rPr>
      </w:pPr>
    </w:p>
    <w:p w14:paraId="72F751B4" w14:textId="77777777" w:rsidR="007215F4" w:rsidRPr="00CF03AA" w:rsidRDefault="007215F4" w:rsidP="007215F4">
      <w:pPr>
        <w:spacing w:after="0"/>
        <w:rPr>
          <w:sz w:val="28"/>
        </w:rPr>
      </w:pPr>
      <w:r w:rsidRPr="00CF03AA">
        <w:rPr>
          <w:rFonts w:ascii="Arial" w:hAnsi="Arial"/>
          <w:b/>
          <w:sz w:val="28"/>
        </w:rPr>
        <w:t>Jordie Howell</w:t>
      </w:r>
    </w:p>
    <w:p w14:paraId="3BE0F432" w14:textId="3E725CD8" w:rsidR="007215F4" w:rsidRPr="00CF03AA" w:rsidRDefault="007215F4">
      <w:pPr>
        <w:spacing w:after="0"/>
        <w:rPr>
          <w:rFonts w:ascii="Arial" w:hAnsi="Arial"/>
          <w:sz w:val="28"/>
        </w:rPr>
      </w:pPr>
      <w:r w:rsidRPr="00CF03AA">
        <w:rPr>
          <w:rFonts w:ascii="Arial" w:hAnsi="Arial"/>
          <w:sz w:val="28"/>
        </w:rPr>
        <w:t>Let’s try this.</w:t>
      </w:r>
    </w:p>
    <w:p w14:paraId="1A92208C" w14:textId="77777777" w:rsidR="007215F4" w:rsidRPr="00CF03AA" w:rsidRDefault="007215F4">
      <w:pPr>
        <w:spacing w:after="0"/>
        <w:rPr>
          <w:rFonts w:ascii="Arial" w:hAnsi="Arial"/>
          <w:sz w:val="28"/>
        </w:rPr>
      </w:pPr>
    </w:p>
    <w:p w14:paraId="10C793F3" w14:textId="3DD0EA9A" w:rsidR="007215F4" w:rsidRPr="00CF03AA" w:rsidRDefault="007215F4">
      <w:pPr>
        <w:spacing w:after="0"/>
        <w:rPr>
          <w:sz w:val="28"/>
        </w:rPr>
      </w:pPr>
      <w:r w:rsidRPr="00CF03AA">
        <w:rPr>
          <w:rFonts w:ascii="Arial" w:hAnsi="Arial"/>
          <w:b/>
          <w:sz w:val="28"/>
        </w:rPr>
        <w:t xml:space="preserve">&lt;Screen Reader&gt;  </w:t>
      </w:r>
    </w:p>
    <w:p w14:paraId="587150F2" w14:textId="4C9F053D" w:rsidR="00601665" w:rsidRPr="00CF03AA" w:rsidRDefault="007215F4">
      <w:pPr>
        <w:spacing w:after="0"/>
        <w:rPr>
          <w:sz w:val="28"/>
        </w:rPr>
      </w:pPr>
      <w:r w:rsidRPr="00CF03AA">
        <w:rPr>
          <w:rFonts w:ascii="Arial" w:hAnsi="Arial"/>
          <w:sz w:val="28"/>
        </w:rPr>
        <w:t>Space. Escape. Space.</w:t>
      </w:r>
    </w:p>
    <w:p w14:paraId="0E3B4B94" w14:textId="77777777" w:rsidR="00601665" w:rsidRPr="00CF03AA" w:rsidRDefault="00601665">
      <w:pPr>
        <w:spacing w:after="0"/>
        <w:rPr>
          <w:sz w:val="28"/>
        </w:rPr>
      </w:pPr>
    </w:p>
    <w:p w14:paraId="13CF2351" w14:textId="2C2D758F" w:rsidR="00601665" w:rsidRPr="00CF03AA" w:rsidRDefault="00645AF2">
      <w:pPr>
        <w:spacing w:after="0"/>
        <w:rPr>
          <w:sz w:val="28"/>
        </w:rPr>
      </w:pPr>
      <w:r w:rsidRPr="00CF03AA">
        <w:rPr>
          <w:rFonts w:ascii="Arial" w:hAnsi="Arial"/>
          <w:b/>
          <w:sz w:val="28"/>
        </w:rPr>
        <w:t>Jordie Howell</w:t>
      </w:r>
    </w:p>
    <w:p w14:paraId="0C8A96E5" w14:textId="6B885DD8" w:rsidR="00601665" w:rsidRPr="00CF03AA" w:rsidRDefault="005F0914">
      <w:pPr>
        <w:spacing w:after="0"/>
        <w:rPr>
          <w:sz w:val="28"/>
        </w:rPr>
      </w:pPr>
      <w:r w:rsidRPr="00CF03AA">
        <w:rPr>
          <w:rFonts w:ascii="Arial" w:hAnsi="Arial"/>
          <w:sz w:val="28"/>
        </w:rPr>
        <w:t>It’s always</w:t>
      </w:r>
      <w:r w:rsidR="00645AF2" w:rsidRPr="00CF03AA">
        <w:rPr>
          <w:rFonts w:ascii="Arial" w:hAnsi="Arial"/>
          <w:sz w:val="28"/>
        </w:rPr>
        <w:t xml:space="preserve"> the why</w:t>
      </w:r>
      <w:r w:rsidRPr="00CF03AA">
        <w:rPr>
          <w:rFonts w:ascii="Arial" w:hAnsi="Arial"/>
          <w:sz w:val="28"/>
        </w:rPr>
        <w:t>,</w:t>
      </w:r>
      <w:r w:rsidR="00645AF2" w:rsidRPr="00CF03AA">
        <w:rPr>
          <w:rFonts w:ascii="Arial" w:hAnsi="Arial"/>
          <w:sz w:val="28"/>
        </w:rPr>
        <w:t xml:space="preserve"> isn't it</w:t>
      </w:r>
      <w:r w:rsidRPr="00CF03AA">
        <w:rPr>
          <w:rFonts w:ascii="Arial" w:hAnsi="Arial"/>
          <w:sz w:val="28"/>
        </w:rPr>
        <w:t>,</w:t>
      </w:r>
      <w:r w:rsidR="00645AF2" w:rsidRPr="00CF03AA">
        <w:rPr>
          <w:rFonts w:ascii="Arial" w:hAnsi="Arial"/>
          <w:sz w:val="28"/>
        </w:rPr>
        <w:t xml:space="preserve"> went perfectly the day before</w:t>
      </w:r>
    </w:p>
    <w:p w14:paraId="3BCB9912" w14:textId="77777777" w:rsidR="00601665" w:rsidRPr="00CF03AA" w:rsidRDefault="00601665">
      <w:pPr>
        <w:spacing w:after="0"/>
        <w:rPr>
          <w:sz w:val="28"/>
        </w:rPr>
      </w:pPr>
    </w:p>
    <w:p w14:paraId="0CBC2521" w14:textId="77777777" w:rsidR="00601665" w:rsidRPr="00CF03AA" w:rsidRDefault="00645AF2">
      <w:pPr>
        <w:spacing w:after="0"/>
        <w:rPr>
          <w:sz w:val="28"/>
        </w:rPr>
      </w:pPr>
      <w:r w:rsidRPr="00CF03AA">
        <w:rPr>
          <w:rFonts w:ascii="Arial" w:hAnsi="Arial"/>
          <w:b/>
          <w:sz w:val="28"/>
        </w:rPr>
        <w:t xml:space="preserve">&lt;Screen Reader&gt;  </w:t>
      </w:r>
    </w:p>
    <w:p w14:paraId="28E91172" w14:textId="6EDD5D6F" w:rsidR="00601665" w:rsidRPr="00CF03AA" w:rsidRDefault="003D0982">
      <w:pPr>
        <w:spacing w:after="0"/>
        <w:rPr>
          <w:sz w:val="28"/>
        </w:rPr>
      </w:pPr>
      <w:r w:rsidRPr="00CF03AA">
        <w:rPr>
          <w:rFonts w:ascii="Arial" w:hAnsi="Arial"/>
          <w:sz w:val="28"/>
        </w:rPr>
        <w:lastRenderedPageBreak/>
        <w:t xml:space="preserve">Beth put in wait… Beth put… MuseScore Studio. MuseScore Studio. </w:t>
      </w:r>
      <w:r w:rsidRPr="00CF03AA">
        <w:rPr>
          <w:rFonts w:ascii="Arial" w:hAnsi="Arial"/>
          <w:sz w:val="28"/>
          <w:lang w:val="en-CA"/>
        </w:rPr>
        <w:t xml:space="preserve">Insert F1 help. </w:t>
      </w:r>
      <w:r w:rsidRPr="00CF03AA">
        <w:rPr>
          <w:rFonts w:ascii="Arial" w:hAnsi="Arial"/>
          <w:sz w:val="28"/>
        </w:rPr>
        <w:t xml:space="preserve">Bach Mortify Us By Thy Grace dot X-M-L </w:t>
      </w:r>
      <w:r w:rsidR="00AB581D" w:rsidRPr="00CF03AA">
        <w:rPr>
          <w:rFonts w:ascii="Arial" w:hAnsi="Arial"/>
          <w:sz w:val="28"/>
        </w:rPr>
        <w:t xml:space="preserve">unavailable. </w:t>
      </w:r>
      <w:r w:rsidR="00AB581D" w:rsidRPr="00CF03AA">
        <w:rPr>
          <w:rFonts w:ascii="Arial" w:hAnsi="Arial"/>
          <w:sz w:val="28"/>
          <w:lang w:val="it-IT"/>
        </w:rPr>
        <w:t xml:space="preserve">MuseScore Studio. MuseScore Studio. End. Escape. Escape. Alt F4. MuseScore Studio. MuseScore Studio. </w:t>
      </w:r>
      <w:r w:rsidR="00AB581D" w:rsidRPr="00CF03AA">
        <w:rPr>
          <w:rFonts w:ascii="Arial" w:hAnsi="Arial"/>
          <w:sz w:val="28"/>
        </w:rPr>
        <w:t xml:space="preserve">Insert F1 help. Bach Mortify Us By Thy Grace. Don’t save button, to activate press space. Folder view list view. </w:t>
      </w:r>
      <w:r w:rsidR="00AB581D" w:rsidRPr="00CF03AA">
        <w:rPr>
          <w:rFonts w:ascii="Arial" w:hAnsi="Arial"/>
          <w:sz w:val="28"/>
          <w:lang w:val="en-CA"/>
        </w:rPr>
        <w:t>M, MuseScore</w:t>
      </w:r>
      <w:r w:rsidR="00C37D27" w:rsidRPr="00CF03AA">
        <w:rPr>
          <w:rFonts w:ascii="Arial" w:hAnsi="Arial"/>
          <w:sz w:val="28"/>
          <w:lang w:val="en-CA"/>
        </w:rPr>
        <w:t xml:space="preserve">, three checked. Home. </w:t>
      </w:r>
      <w:r w:rsidR="00C37D27" w:rsidRPr="00CF03AA">
        <w:rPr>
          <w:rFonts w:ascii="Arial" w:hAnsi="Arial"/>
          <w:sz w:val="28"/>
        </w:rPr>
        <w:t xml:space="preserve">M, MuseScore Studio 4. Enter. MusScore 4. </w:t>
      </w:r>
      <w:r w:rsidR="00C37D27" w:rsidRPr="00CF03AA">
        <w:rPr>
          <w:rFonts w:ascii="Arial" w:hAnsi="Arial"/>
          <w:sz w:val="28"/>
          <w:lang w:val="en-CA"/>
        </w:rPr>
        <w:t xml:space="preserve">Lost focus, press </w:t>
      </w:r>
      <w:r w:rsidR="00C37D27" w:rsidRPr="00CF03AA">
        <w:rPr>
          <w:rFonts w:ascii="Arial" w:hAnsi="Arial"/>
          <w:sz w:val="28"/>
        </w:rPr>
        <w:t>Alt Tab. Title is MuseScore. Control O. MuseScore Studio. MuseScore Studio.</w:t>
      </w:r>
      <w:r w:rsidR="00DA6B17" w:rsidRPr="00CF03AA">
        <w:rPr>
          <w:rFonts w:ascii="Arial" w:hAnsi="Arial"/>
          <w:sz w:val="28"/>
        </w:rPr>
        <w:t xml:space="preserve"> M, other, one of three. Adele Has Left the N dash H, one of three. </w:t>
      </w:r>
      <w:r w:rsidR="002F7179" w:rsidRPr="00CF03AA">
        <w:rPr>
          <w:rFonts w:ascii="Arial" w:hAnsi="Arial"/>
          <w:sz w:val="28"/>
        </w:rPr>
        <w:t xml:space="preserve">Escape, leaving, item view list box, Bach, Bird, Bach </w:t>
      </w:r>
      <w:r w:rsidR="002F7179" w:rsidRPr="00CF03AA">
        <w:rPr>
          <w:rFonts w:ascii="Arial" w:hAnsi="Arial"/>
          <w:sz w:val="28"/>
          <w:lang w:val="en-CA"/>
        </w:rPr>
        <w:t xml:space="preserve">Mort, enter. MuseScroe Studio. </w:t>
      </w:r>
      <w:r w:rsidR="002F7179" w:rsidRPr="00CF03AA">
        <w:rPr>
          <w:rFonts w:ascii="Arial" w:hAnsi="Arial"/>
          <w:sz w:val="28"/>
        </w:rPr>
        <w:t xml:space="preserve">MuseScore Studio. MuseScore Studio. </w:t>
      </w:r>
      <w:r w:rsidR="002F7179" w:rsidRPr="00CF03AA">
        <w:rPr>
          <w:rFonts w:ascii="Arial" w:hAnsi="Arial"/>
          <w:sz w:val="28"/>
          <w:lang w:val="en-CA"/>
        </w:rPr>
        <w:t xml:space="preserve">Insert F1 help. </w:t>
      </w:r>
      <w:r w:rsidR="008A5C5B" w:rsidRPr="00CF03AA">
        <w:rPr>
          <w:rFonts w:ascii="Arial" w:hAnsi="Arial"/>
          <w:sz w:val="28"/>
        </w:rPr>
        <w:t xml:space="preserve">Score Bach Mortify Us… Segment. Segment, measure one, beat one point </w:t>
      </w:r>
      <w:r w:rsidR="008A5C5B" w:rsidRPr="00CF03AA">
        <w:rPr>
          <w:rFonts w:ascii="Arial" w:hAnsi="Arial"/>
          <w:sz w:val="28"/>
          <w:lang w:val="en-CA"/>
        </w:rPr>
        <w:t xml:space="preserve">five, chord, measure </w:t>
      </w:r>
      <w:r w:rsidR="008A5C5B" w:rsidRPr="00CF03AA">
        <w:rPr>
          <w:rFonts w:ascii="Arial" w:hAnsi="Arial"/>
          <w:sz w:val="28"/>
        </w:rPr>
        <w:t xml:space="preserve">one, beat one point five, note D five </w:t>
      </w:r>
      <w:r w:rsidR="004818AE" w:rsidRPr="00CF03AA">
        <w:rPr>
          <w:rFonts w:ascii="Arial" w:hAnsi="Arial"/>
          <w:sz w:val="28"/>
        </w:rPr>
        <w:t>sixteenth, voice one. Measure one, beat one.</w:t>
      </w:r>
    </w:p>
    <w:p w14:paraId="104F0D92" w14:textId="77777777" w:rsidR="00601665" w:rsidRPr="00CF03AA" w:rsidRDefault="00601665">
      <w:pPr>
        <w:spacing w:after="0"/>
        <w:rPr>
          <w:sz w:val="28"/>
        </w:rPr>
      </w:pPr>
    </w:p>
    <w:p w14:paraId="43C854A2" w14:textId="77777777" w:rsidR="00601665" w:rsidRPr="00CF03AA" w:rsidRDefault="00645AF2">
      <w:pPr>
        <w:spacing w:after="0"/>
        <w:rPr>
          <w:sz w:val="28"/>
        </w:rPr>
      </w:pPr>
      <w:r w:rsidRPr="00CF03AA">
        <w:rPr>
          <w:rFonts w:ascii="Arial" w:hAnsi="Arial"/>
          <w:b/>
          <w:sz w:val="28"/>
        </w:rPr>
        <w:t xml:space="preserve">Jordie Howell  </w:t>
      </w:r>
    </w:p>
    <w:p w14:paraId="7763A656" w14:textId="02C4DAE5" w:rsidR="00601665" w:rsidRPr="00CF03AA" w:rsidRDefault="004818AE">
      <w:pPr>
        <w:spacing w:after="0"/>
        <w:rPr>
          <w:sz w:val="28"/>
        </w:rPr>
      </w:pPr>
      <w:r w:rsidRPr="00CF03AA">
        <w:rPr>
          <w:rFonts w:ascii="Arial" w:hAnsi="Arial"/>
          <w:sz w:val="28"/>
        </w:rPr>
        <w:t>Alright,</w:t>
      </w:r>
      <w:r w:rsidRPr="00CF03AA">
        <w:rPr>
          <w:sz w:val="28"/>
        </w:rPr>
        <w:t xml:space="preserve"> </w:t>
      </w:r>
      <w:r w:rsidR="00645AF2" w:rsidRPr="00CF03AA">
        <w:rPr>
          <w:rFonts w:ascii="Arial" w:hAnsi="Arial"/>
          <w:sz w:val="28"/>
        </w:rPr>
        <w:t>so you can hear quite a lot of information that it's giving us when I arrow through each note</w:t>
      </w:r>
      <w:r w:rsidR="00115F84" w:rsidRPr="00CF03AA">
        <w:rPr>
          <w:rFonts w:ascii="Arial" w:hAnsi="Arial"/>
          <w:sz w:val="28"/>
        </w:rPr>
        <w:t>.</w:t>
      </w:r>
    </w:p>
    <w:p w14:paraId="44F12921" w14:textId="77777777" w:rsidR="00601665" w:rsidRPr="00CF03AA" w:rsidRDefault="00601665">
      <w:pPr>
        <w:spacing w:after="0"/>
        <w:rPr>
          <w:sz w:val="28"/>
        </w:rPr>
      </w:pPr>
    </w:p>
    <w:p w14:paraId="72C3A270" w14:textId="3794FCB0" w:rsidR="00601665" w:rsidRPr="00CF03AA" w:rsidRDefault="00A57324">
      <w:pPr>
        <w:spacing w:after="0"/>
        <w:rPr>
          <w:sz w:val="28"/>
        </w:rPr>
      </w:pPr>
      <w:r w:rsidRPr="00CF03AA">
        <w:rPr>
          <w:rFonts w:ascii="Arial" w:hAnsi="Arial"/>
          <w:b/>
          <w:sz w:val="28"/>
        </w:rPr>
        <w:t xml:space="preserve">****30:17 </w:t>
      </w:r>
      <w:r w:rsidR="00645AF2" w:rsidRPr="00CF03AA">
        <w:rPr>
          <w:rFonts w:ascii="Arial" w:hAnsi="Arial"/>
          <w:b/>
          <w:sz w:val="28"/>
        </w:rPr>
        <w:t xml:space="preserve">&lt;Screen Reader&gt;  </w:t>
      </w:r>
    </w:p>
    <w:p w14:paraId="563B9F84" w14:textId="77777777" w:rsidR="00601665" w:rsidRPr="00CF03AA" w:rsidRDefault="00645AF2">
      <w:pPr>
        <w:spacing w:after="0"/>
        <w:rPr>
          <w:sz w:val="28"/>
        </w:rPr>
      </w:pPr>
      <w:r w:rsidRPr="00CF03AA">
        <w:rPr>
          <w:rFonts w:ascii="Arial" w:hAnsi="Arial"/>
          <w:sz w:val="28"/>
        </w:rPr>
        <w:t>segment measure one B 1.75 core measure one b 1.75, D flat five 16.1 measure, one 1.75 segment measure one b two, I can press</w:t>
      </w:r>
    </w:p>
    <w:p w14:paraId="48637C78" w14:textId="77777777" w:rsidR="00601665" w:rsidRPr="00CF03AA" w:rsidRDefault="00601665">
      <w:pPr>
        <w:spacing w:after="0"/>
        <w:rPr>
          <w:sz w:val="28"/>
        </w:rPr>
      </w:pPr>
    </w:p>
    <w:p w14:paraId="2BAAE88D" w14:textId="77777777" w:rsidR="00601665" w:rsidRPr="00CF03AA" w:rsidRDefault="00645AF2">
      <w:pPr>
        <w:spacing w:after="0"/>
        <w:rPr>
          <w:sz w:val="28"/>
        </w:rPr>
      </w:pPr>
      <w:r w:rsidRPr="00CF03AA">
        <w:rPr>
          <w:rFonts w:ascii="Arial" w:hAnsi="Arial"/>
          <w:b/>
          <w:sz w:val="28"/>
        </w:rPr>
        <w:t xml:space="preserve">Jordie Howell  </w:t>
      </w:r>
    </w:p>
    <w:p w14:paraId="56A844B6" w14:textId="77777777" w:rsidR="00601665" w:rsidRPr="00CF03AA" w:rsidRDefault="00645AF2">
      <w:pPr>
        <w:spacing w:after="0"/>
        <w:rPr>
          <w:sz w:val="28"/>
        </w:rPr>
      </w:pPr>
      <w:r w:rsidRPr="00CF03AA">
        <w:rPr>
          <w:rFonts w:ascii="Arial" w:hAnsi="Arial"/>
          <w:sz w:val="28"/>
        </w:rPr>
        <w:t>space and it will just play the whole thing, space.</w:t>
      </w:r>
    </w:p>
    <w:p w14:paraId="1060CBA4" w14:textId="77777777" w:rsidR="00601665" w:rsidRPr="00CF03AA" w:rsidRDefault="00601665">
      <w:pPr>
        <w:spacing w:after="0"/>
        <w:rPr>
          <w:sz w:val="28"/>
        </w:rPr>
      </w:pPr>
    </w:p>
    <w:p w14:paraId="6C711E07" w14:textId="77777777" w:rsidR="00601665" w:rsidRPr="00CF03AA" w:rsidRDefault="00645AF2">
      <w:pPr>
        <w:spacing w:after="0"/>
        <w:rPr>
          <w:sz w:val="28"/>
        </w:rPr>
      </w:pPr>
      <w:r w:rsidRPr="00CF03AA">
        <w:rPr>
          <w:rFonts w:ascii="Arial" w:hAnsi="Arial"/>
          <w:b/>
          <w:sz w:val="28"/>
        </w:rPr>
        <w:t xml:space="preserve">Jordie Howell  </w:t>
      </w:r>
    </w:p>
    <w:p w14:paraId="4A99EF60" w14:textId="77777777" w:rsidR="00601665" w:rsidRPr="00CF03AA" w:rsidRDefault="00645AF2">
      <w:pPr>
        <w:spacing w:after="0"/>
        <w:rPr>
          <w:sz w:val="28"/>
        </w:rPr>
      </w:pPr>
      <w:r w:rsidRPr="00CF03AA">
        <w:rPr>
          <w:rFonts w:ascii="Arial" w:hAnsi="Arial"/>
          <w:sz w:val="28"/>
        </w:rPr>
        <w:t>Space, I can tab over to the Braille window store.</w:t>
      </w:r>
    </w:p>
    <w:p w14:paraId="0E810108" w14:textId="77777777" w:rsidR="00601665" w:rsidRPr="00CF03AA" w:rsidRDefault="00601665">
      <w:pPr>
        <w:spacing w:after="0"/>
        <w:rPr>
          <w:sz w:val="28"/>
        </w:rPr>
      </w:pPr>
    </w:p>
    <w:p w14:paraId="06114A81" w14:textId="77777777" w:rsidR="00601665" w:rsidRPr="00CF03AA" w:rsidRDefault="00645AF2">
      <w:pPr>
        <w:spacing w:after="0"/>
        <w:rPr>
          <w:sz w:val="28"/>
        </w:rPr>
      </w:pPr>
      <w:r w:rsidRPr="00CF03AA">
        <w:rPr>
          <w:rFonts w:ascii="Arial" w:hAnsi="Arial"/>
          <w:b/>
          <w:sz w:val="28"/>
        </w:rPr>
        <w:t xml:space="preserve">&lt;Screen Reader&gt;  </w:t>
      </w:r>
    </w:p>
    <w:p w14:paraId="6063EBFC" w14:textId="77777777" w:rsidR="00601665" w:rsidRPr="00CF03AA" w:rsidRDefault="00645AF2">
      <w:pPr>
        <w:spacing w:after="0"/>
        <w:rPr>
          <w:sz w:val="28"/>
        </w:rPr>
      </w:pPr>
      <w:r w:rsidRPr="00CF03AA">
        <w:rPr>
          <w:rFonts w:ascii="Arial" w:hAnsi="Arial"/>
          <w:sz w:val="28"/>
        </w:rPr>
        <w:t>Pilots radio ad pilots, active Eclipse pilot when the workspace call in default button to activate toolbar direction is main toolbar, the rotations, playback tool toolbar, notation toolbar panel main toolbar direction glyphs palette,</w:t>
      </w:r>
    </w:p>
    <w:p w14:paraId="74611A6E" w14:textId="77777777" w:rsidR="00601665" w:rsidRPr="00CF03AA" w:rsidRDefault="00601665">
      <w:pPr>
        <w:spacing w:after="0"/>
        <w:rPr>
          <w:sz w:val="28"/>
        </w:rPr>
      </w:pPr>
    </w:p>
    <w:p w14:paraId="4C3FDFC7" w14:textId="77777777" w:rsidR="00601665" w:rsidRPr="00CF03AA" w:rsidRDefault="00645AF2">
      <w:pPr>
        <w:spacing w:after="0"/>
        <w:rPr>
          <w:sz w:val="28"/>
        </w:rPr>
      </w:pPr>
      <w:r w:rsidRPr="00CF03AA">
        <w:rPr>
          <w:rFonts w:ascii="Arial" w:hAnsi="Arial"/>
          <w:b/>
          <w:sz w:val="28"/>
        </w:rPr>
        <w:t xml:space="preserve">Jordie Howell  </w:t>
      </w:r>
    </w:p>
    <w:p w14:paraId="4978ABD6" w14:textId="77777777" w:rsidR="00601665" w:rsidRPr="00CF03AA" w:rsidRDefault="00645AF2">
      <w:pPr>
        <w:spacing w:after="0"/>
        <w:rPr>
          <w:sz w:val="28"/>
        </w:rPr>
      </w:pPr>
      <w:r w:rsidRPr="00CF03AA">
        <w:rPr>
          <w:rFonts w:ascii="Arial" w:hAnsi="Arial"/>
          <w:sz w:val="28"/>
        </w:rPr>
        <w:t xml:space="preserve">I won't waste time doing that sorry, my MuseScore is performing it differently. But there is a live Braille window that you can access where you can actually read </w:t>
      </w:r>
      <w:r w:rsidRPr="00CF03AA">
        <w:rPr>
          <w:rFonts w:ascii="Arial" w:hAnsi="Arial"/>
          <w:sz w:val="28"/>
        </w:rPr>
        <w:lastRenderedPageBreak/>
        <w:t>Braille under your fingers, which is extremely exciting. You can also input Braille music so if you use six key entry with dots 123456 You can you know, then then you can share music with your site and colleagues or friends. So I'll leave me a score for now</w:t>
      </w:r>
    </w:p>
    <w:p w14:paraId="356502B7" w14:textId="77777777" w:rsidR="00601665" w:rsidRPr="00CF03AA" w:rsidRDefault="00601665">
      <w:pPr>
        <w:spacing w:after="0"/>
        <w:rPr>
          <w:sz w:val="28"/>
        </w:rPr>
      </w:pPr>
    </w:p>
    <w:p w14:paraId="7F25F560" w14:textId="77777777" w:rsidR="00601665" w:rsidRPr="00CF03AA" w:rsidRDefault="00645AF2">
      <w:pPr>
        <w:spacing w:after="0"/>
        <w:rPr>
          <w:sz w:val="28"/>
        </w:rPr>
      </w:pPr>
      <w:r w:rsidRPr="00CF03AA">
        <w:rPr>
          <w:rFonts w:ascii="Arial" w:hAnsi="Arial"/>
          <w:b/>
          <w:sz w:val="28"/>
        </w:rPr>
        <w:t xml:space="preserve">&lt;Screen Reader&gt;  </w:t>
      </w:r>
    </w:p>
    <w:p w14:paraId="6E436E57" w14:textId="77777777" w:rsidR="00601665" w:rsidRPr="00CF03AA" w:rsidRDefault="00645AF2">
      <w:pPr>
        <w:spacing w:after="0"/>
        <w:rPr>
          <w:sz w:val="28"/>
        </w:rPr>
      </w:pPr>
      <w:r w:rsidRPr="00CF03AA">
        <w:rPr>
          <w:rFonts w:ascii="Arial" w:hAnsi="Arial"/>
          <w:sz w:val="28"/>
        </w:rPr>
        <w:t>I'll therefore back modifiers. And let's try something different all therefore middle schoolers to the store holder for maths and live and learn search boxes. So by Ray Lambert</w:t>
      </w:r>
    </w:p>
    <w:p w14:paraId="2BECF339" w14:textId="77777777" w:rsidR="00601665" w:rsidRPr="00CF03AA" w:rsidRDefault="00601665">
      <w:pPr>
        <w:spacing w:after="0"/>
        <w:rPr>
          <w:sz w:val="28"/>
        </w:rPr>
      </w:pPr>
    </w:p>
    <w:p w14:paraId="3C3B8FAC" w14:textId="77777777" w:rsidR="00601665" w:rsidRPr="00CF03AA" w:rsidRDefault="00645AF2">
      <w:pPr>
        <w:spacing w:after="0"/>
        <w:rPr>
          <w:sz w:val="28"/>
        </w:rPr>
      </w:pPr>
      <w:r w:rsidRPr="00CF03AA">
        <w:rPr>
          <w:rFonts w:ascii="Arial" w:hAnsi="Arial"/>
          <w:b/>
          <w:sz w:val="28"/>
        </w:rPr>
        <w:t xml:space="preserve">Jordie Howell  </w:t>
      </w:r>
    </w:p>
    <w:p w14:paraId="54039BA4" w14:textId="77777777" w:rsidR="00601665" w:rsidRPr="00CF03AA" w:rsidRDefault="00645AF2">
      <w:pPr>
        <w:spacing w:after="0"/>
        <w:rPr>
          <w:sz w:val="28"/>
        </w:rPr>
      </w:pPr>
      <w:r w:rsidRPr="00CF03AA">
        <w:rPr>
          <w:rFonts w:ascii="Arial" w:hAnsi="Arial"/>
          <w:sz w:val="28"/>
        </w:rPr>
        <w:t>saw my Braille. So so my Braille, this is not my real exciting I can open let's try and vocal piece this time. And I can insert a print music score into this file and insert it into this print file and translate it immediately into Braille and get some sort of output and it's very customizable. So if you want the words underneath the music for some reason, you can do that. If you want by numbers in different positions, you can tell the program how to do that. So if I create a new file called</w:t>
      </w:r>
    </w:p>
    <w:p w14:paraId="2976BA79" w14:textId="77777777" w:rsidR="00601665" w:rsidRPr="00CF03AA" w:rsidRDefault="00601665">
      <w:pPr>
        <w:spacing w:after="0"/>
        <w:rPr>
          <w:sz w:val="28"/>
        </w:rPr>
      </w:pPr>
    </w:p>
    <w:p w14:paraId="4ADC69E8" w14:textId="77777777" w:rsidR="00601665" w:rsidRPr="00CF03AA" w:rsidRDefault="00645AF2">
      <w:pPr>
        <w:spacing w:after="0"/>
        <w:rPr>
          <w:sz w:val="28"/>
        </w:rPr>
      </w:pPr>
      <w:r w:rsidRPr="00CF03AA">
        <w:rPr>
          <w:rFonts w:ascii="Arial" w:hAnsi="Arial"/>
          <w:b/>
          <w:sz w:val="28"/>
        </w:rPr>
        <w:t xml:space="preserve">&lt;Screen Reader&gt;  </w:t>
      </w:r>
    </w:p>
    <w:p w14:paraId="04D7BABB" w14:textId="77777777" w:rsidR="00601665" w:rsidRPr="00CF03AA" w:rsidRDefault="00645AF2">
      <w:pPr>
        <w:spacing w:after="0"/>
        <w:rPr>
          <w:sz w:val="28"/>
        </w:rPr>
      </w:pPr>
      <w:r w:rsidRPr="00CF03AA">
        <w:rPr>
          <w:rFonts w:ascii="Arial" w:hAnsi="Arial"/>
          <w:sz w:val="28"/>
        </w:rPr>
        <w:t>Document one,</w:t>
      </w:r>
    </w:p>
    <w:p w14:paraId="63235C6B" w14:textId="77777777" w:rsidR="00601665" w:rsidRPr="00CF03AA" w:rsidRDefault="00601665">
      <w:pPr>
        <w:spacing w:after="0"/>
        <w:rPr>
          <w:sz w:val="28"/>
        </w:rPr>
      </w:pPr>
    </w:p>
    <w:p w14:paraId="5E9D4F75" w14:textId="77777777" w:rsidR="00601665" w:rsidRPr="00CF03AA" w:rsidRDefault="00645AF2">
      <w:pPr>
        <w:spacing w:after="0"/>
        <w:rPr>
          <w:sz w:val="28"/>
        </w:rPr>
      </w:pPr>
      <w:r w:rsidRPr="00CF03AA">
        <w:rPr>
          <w:rFonts w:ascii="Arial" w:hAnsi="Arial"/>
          <w:b/>
          <w:sz w:val="28"/>
        </w:rPr>
        <w:t xml:space="preserve">Jordie Howell  </w:t>
      </w:r>
    </w:p>
    <w:p w14:paraId="53FE2C7F" w14:textId="77777777" w:rsidR="00601665" w:rsidRPr="00CF03AA" w:rsidRDefault="00645AF2">
      <w:pPr>
        <w:spacing w:after="0"/>
        <w:rPr>
          <w:sz w:val="28"/>
        </w:rPr>
      </w:pPr>
      <w:r w:rsidRPr="00CF03AA">
        <w:rPr>
          <w:rFonts w:ascii="Arial" w:hAnsi="Arial"/>
          <w:sz w:val="28"/>
        </w:rPr>
        <w:t>insert a nine</w:t>
      </w:r>
    </w:p>
    <w:p w14:paraId="58FDDAAD" w14:textId="77777777" w:rsidR="00601665" w:rsidRPr="00CF03AA" w:rsidRDefault="00601665">
      <w:pPr>
        <w:spacing w:after="0"/>
        <w:rPr>
          <w:sz w:val="28"/>
        </w:rPr>
      </w:pPr>
    </w:p>
    <w:p w14:paraId="1DBB172F" w14:textId="77777777" w:rsidR="00601665" w:rsidRPr="00CF03AA" w:rsidRDefault="00645AF2">
      <w:pPr>
        <w:spacing w:after="0"/>
        <w:rPr>
          <w:sz w:val="28"/>
        </w:rPr>
      </w:pPr>
      <w:r w:rsidRPr="00CF03AA">
        <w:rPr>
          <w:rFonts w:ascii="Arial" w:hAnsi="Arial"/>
          <w:b/>
          <w:sz w:val="28"/>
        </w:rPr>
        <w:t xml:space="preserve">&lt;Screen Reader&gt;  </w:t>
      </w:r>
    </w:p>
    <w:p w14:paraId="2D7534FA" w14:textId="77777777" w:rsidR="00601665" w:rsidRPr="00CF03AA" w:rsidRDefault="00645AF2">
      <w:pPr>
        <w:spacing w:after="0"/>
        <w:rPr>
          <w:sz w:val="28"/>
        </w:rPr>
      </w:pPr>
      <w:r w:rsidRPr="00CF03AA">
        <w:rPr>
          <w:rFonts w:ascii="Arial" w:hAnsi="Arial"/>
          <w:sz w:val="28"/>
        </w:rPr>
        <w:t>out of 12 Oh that we live in a music store dialogue, Explore page menu, escape leave it back more than ever. So I have page one music that goes up and the slide was not exactly</w:t>
      </w:r>
    </w:p>
    <w:p w14:paraId="047E1891" w14:textId="77777777" w:rsidR="00601665" w:rsidRPr="00CF03AA" w:rsidRDefault="00601665">
      <w:pPr>
        <w:spacing w:after="0"/>
        <w:rPr>
          <w:sz w:val="28"/>
        </w:rPr>
      </w:pPr>
    </w:p>
    <w:p w14:paraId="74811990" w14:textId="77777777" w:rsidR="00601665" w:rsidRPr="00CF03AA" w:rsidRDefault="00645AF2">
      <w:pPr>
        <w:spacing w:after="0"/>
        <w:rPr>
          <w:sz w:val="28"/>
        </w:rPr>
      </w:pPr>
      <w:r w:rsidRPr="00CF03AA">
        <w:rPr>
          <w:rFonts w:ascii="Arial" w:hAnsi="Arial"/>
          <w:b/>
          <w:sz w:val="28"/>
        </w:rPr>
        <w:t xml:space="preserve">Jordie Howell  </w:t>
      </w:r>
    </w:p>
    <w:p w14:paraId="17BE8D92" w14:textId="77777777" w:rsidR="00601665" w:rsidRPr="00CF03AA" w:rsidRDefault="00645AF2">
      <w:pPr>
        <w:spacing w:after="0"/>
        <w:rPr>
          <w:sz w:val="28"/>
        </w:rPr>
      </w:pPr>
      <w:r w:rsidRPr="00CF03AA">
        <w:rPr>
          <w:rFonts w:ascii="Arial" w:hAnsi="Arial"/>
          <w:sz w:val="28"/>
        </w:rPr>
        <w:t>a nice lesson choral work that goes on Pan is vivus and I'm just going to translate that into Braille with Ctrl T Ctrl. T</w:t>
      </w:r>
    </w:p>
    <w:p w14:paraId="0449CF04" w14:textId="77777777" w:rsidR="00601665" w:rsidRPr="00CF03AA" w:rsidRDefault="00601665">
      <w:pPr>
        <w:spacing w:after="0"/>
        <w:rPr>
          <w:sz w:val="28"/>
        </w:rPr>
      </w:pPr>
    </w:p>
    <w:p w14:paraId="1E97900A" w14:textId="77777777" w:rsidR="00601665" w:rsidRPr="00CF03AA" w:rsidRDefault="00645AF2">
      <w:pPr>
        <w:spacing w:after="0"/>
        <w:rPr>
          <w:sz w:val="28"/>
        </w:rPr>
      </w:pPr>
      <w:r w:rsidRPr="00CF03AA">
        <w:rPr>
          <w:rFonts w:ascii="Arial" w:hAnsi="Arial"/>
          <w:b/>
          <w:sz w:val="28"/>
        </w:rPr>
        <w:t xml:space="preserve">&lt;Screen Reader&gt;  </w:t>
      </w:r>
    </w:p>
    <w:p w14:paraId="377DA354" w14:textId="77777777" w:rsidR="00601665" w:rsidRPr="00CF03AA" w:rsidRDefault="00645AF2">
      <w:pPr>
        <w:spacing w:after="0"/>
        <w:rPr>
          <w:sz w:val="28"/>
        </w:rPr>
      </w:pPr>
      <w:r w:rsidRPr="00CF03AA">
        <w:rPr>
          <w:rFonts w:ascii="Arial" w:hAnsi="Arial"/>
          <w:sz w:val="28"/>
        </w:rPr>
        <w:lastRenderedPageBreak/>
        <w:t>0%. What a document is ready to</w:t>
      </w:r>
    </w:p>
    <w:p w14:paraId="69EFA33B" w14:textId="77777777" w:rsidR="00601665" w:rsidRPr="00CF03AA" w:rsidRDefault="00601665">
      <w:pPr>
        <w:spacing w:after="0"/>
        <w:rPr>
          <w:sz w:val="28"/>
        </w:rPr>
      </w:pPr>
    </w:p>
    <w:p w14:paraId="295606D8" w14:textId="77777777" w:rsidR="00601665" w:rsidRPr="00CF03AA" w:rsidRDefault="00645AF2">
      <w:pPr>
        <w:spacing w:after="0"/>
        <w:rPr>
          <w:sz w:val="28"/>
        </w:rPr>
      </w:pPr>
      <w:r w:rsidRPr="00CF03AA">
        <w:rPr>
          <w:rFonts w:ascii="Arial" w:hAnsi="Arial"/>
          <w:b/>
          <w:sz w:val="28"/>
        </w:rPr>
        <w:t xml:space="preserve">Jordie Howell  </w:t>
      </w:r>
    </w:p>
    <w:p w14:paraId="64516256" w14:textId="77777777" w:rsidR="00601665" w:rsidRPr="00CF03AA" w:rsidRDefault="00645AF2">
      <w:pPr>
        <w:spacing w:after="0"/>
        <w:rPr>
          <w:sz w:val="28"/>
        </w:rPr>
      </w:pPr>
      <w:r w:rsidRPr="00CF03AA">
        <w:rPr>
          <w:rFonts w:ascii="Arial" w:hAnsi="Arial"/>
          <w:sz w:val="28"/>
        </w:rPr>
        <w:t>go to the top of the file because it automatically places you at the end page one</w:t>
      </w:r>
    </w:p>
    <w:p w14:paraId="21365D3A" w14:textId="77777777" w:rsidR="00601665" w:rsidRPr="00CF03AA" w:rsidRDefault="00601665">
      <w:pPr>
        <w:spacing w:after="0"/>
        <w:rPr>
          <w:sz w:val="28"/>
        </w:rPr>
      </w:pPr>
    </w:p>
    <w:p w14:paraId="3DA347B2" w14:textId="77777777" w:rsidR="00601665" w:rsidRPr="00CF03AA" w:rsidRDefault="00645AF2">
      <w:pPr>
        <w:spacing w:after="0"/>
        <w:rPr>
          <w:sz w:val="28"/>
        </w:rPr>
      </w:pPr>
      <w:r w:rsidRPr="00CF03AA">
        <w:rPr>
          <w:rFonts w:ascii="Arial" w:hAnsi="Arial"/>
          <w:b/>
          <w:sz w:val="28"/>
        </w:rPr>
        <w:t xml:space="preserve">&lt;Screen Reader&gt;  </w:t>
      </w:r>
    </w:p>
    <w:p w14:paraId="3C025866" w14:textId="77777777" w:rsidR="00601665" w:rsidRPr="00CF03AA" w:rsidRDefault="00645AF2">
      <w:pPr>
        <w:spacing w:after="0"/>
        <w:rPr>
          <w:sz w:val="28"/>
        </w:rPr>
      </w:pPr>
      <w:r w:rsidRPr="00CF03AA">
        <w:rPr>
          <w:rFonts w:ascii="Arial" w:hAnsi="Arial"/>
          <w:sz w:val="28"/>
        </w:rPr>
        <w:t>and then logic starts one five.</w:t>
      </w:r>
    </w:p>
    <w:p w14:paraId="410607A3" w14:textId="77777777" w:rsidR="00601665" w:rsidRPr="00CF03AA" w:rsidRDefault="00601665">
      <w:pPr>
        <w:spacing w:after="0"/>
        <w:rPr>
          <w:sz w:val="28"/>
        </w:rPr>
      </w:pPr>
    </w:p>
    <w:p w14:paraId="1F5FD61A" w14:textId="77777777" w:rsidR="00601665" w:rsidRPr="00CF03AA" w:rsidRDefault="00645AF2">
      <w:pPr>
        <w:spacing w:after="0"/>
        <w:rPr>
          <w:sz w:val="28"/>
        </w:rPr>
      </w:pPr>
      <w:r w:rsidRPr="00CF03AA">
        <w:rPr>
          <w:rFonts w:ascii="Arial" w:hAnsi="Arial"/>
          <w:b/>
          <w:sz w:val="28"/>
        </w:rPr>
        <w:t xml:space="preserve">Jordie Howell  </w:t>
      </w:r>
    </w:p>
    <w:p w14:paraId="3AA56DC6" w14:textId="77777777" w:rsidR="00601665" w:rsidRPr="00CF03AA" w:rsidRDefault="00645AF2">
      <w:pPr>
        <w:spacing w:after="0"/>
        <w:rPr>
          <w:sz w:val="28"/>
        </w:rPr>
      </w:pPr>
      <w:r w:rsidRPr="00CF03AA">
        <w:rPr>
          <w:rFonts w:ascii="Arial" w:hAnsi="Arial"/>
          <w:sz w:val="28"/>
        </w:rPr>
        <w:t>It's telling me in doc numbers at the moment and all this is customizable, so Ergo Sum panels plan is vivus of I've got a title for and I can read William Byrd see 1542 1620 Saatchi Horrell public domain,</w:t>
      </w:r>
    </w:p>
    <w:p w14:paraId="777125F5" w14:textId="77777777" w:rsidR="00601665" w:rsidRPr="00CF03AA" w:rsidRDefault="00601665">
      <w:pPr>
        <w:spacing w:after="0"/>
        <w:rPr>
          <w:sz w:val="28"/>
        </w:rPr>
      </w:pPr>
    </w:p>
    <w:p w14:paraId="4ACA30D3" w14:textId="77777777" w:rsidR="00601665" w:rsidRPr="00CF03AA" w:rsidRDefault="00645AF2">
      <w:pPr>
        <w:spacing w:after="0"/>
        <w:rPr>
          <w:sz w:val="28"/>
        </w:rPr>
      </w:pPr>
      <w:r w:rsidRPr="00CF03AA">
        <w:rPr>
          <w:rFonts w:ascii="Arial" w:hAnsi="Arial"/>
          <w:b/>
          <w:sz w:val="28"/>
        </w:rPr>
        <w:t xml:space="preserve">&lt;Screen Reader&gt;  </w:t>
      </w:r>
    </w:p>
    <w:p w14:paraId="49BFDC34" w14:textId="77777777" w:rsidR="00601665" w:rsidRPr="00CF03AA" w:rsidRDefault="00645AF2">
      <w:pPr>
        <w:spacing w:after="0"/>
        <w:rPr>
          <w:sz w:val="28"/>
        </w:rPr>
      </w:pPr>
      <w:r w:rsidRPr="00CF03AA">
        <w:rPr>
          <w:rFonts w:ascii="Arial" w:hAnsi="Arial"/>
          <w:sz w:val="28"/>
        </w:rPr>
        <w:t>library 22.6 dot one. This is the alto 3456. This</w:t>
      </w:r>
    </w:p>
    <w:p w14:paraId="606F90A7" w14:textId="77777777" w:rsidR="00601665" w:rsidRPr="00CF03AA" w:rsidRDefault="00601665">
      <w:pPr>
        <w:spacing w:after="0"/>
        <w:rPr>
          <w:sz w:val="28"/>
        </w:rPr>
      </w:pPr>
    </w:p>
    <w:p w14:paraId="330D47BC" w14:textId="77777777" w:rsidR="00601665" w:rsidRPr="00CF03AA" w:rsidRDefault="00645AF2">
      <w:pPr>
        <w:spacing w:after="0"/>
        <w:rPr>
          <w:sz w:val="28"/>
        </w:rPr>
      </w:pPr>
      <w:r w:rsidRPr="00CF03AA">
        <w:rPr>
          <w:rFonts w:ascii="Arial" w:hAnsi="Arial"/>
          <w:b/>
          <w:sz w:val="28"/>
        </w:rPr>
        <w:t xml:space="preserve">Jordie Howell  </w:t>
      </w:r>
    </w:p>
    <w:p w14:paraId="1F85D4CF" w14:textId="77777777" w:rsidR="00601665" w:rsidRPr="00CF03AA" w:rsidRDefault="00645AF2">
      <w:pPr>
        <w:spacing w:after="0"/>
        <w:rPr>
          <w:sz w:val="28"/>
        </w:rPr>
      </w:pPr>
      <w:r w:rsidRPr="00CF03AA">
        <w:rPr>
          <w:rFonts w:ascii="Arial" w:hAnsi="Arial"/>
          <w:sz w:val="28"/>
        </w:rPr>
        <w:t>is in four fold. And I've got bars here I have music</w:t>
      </w:r>
    </w:p>
    <w:p w14:paraId="6C41D70C" w14:textId="77777777" w:rsidR="00601665" w:rsidRPr="00CF03AA" w:rsidRDefault="00601665">
      <w:pPr>
        <w:spacing w:after="0"/>
        <w:rPr>
          <w:sz w:val="28"/>
        </w:rPr>
      </w:pPr>
    </w:p>
    <w:p w14:paraId="34E3DCFF" w14:textId="77777777" w:rsidR="00601665" w:rsidRPr="00CF03AA" w:rsidRDefault="00645AF2">
      <w:pPr>
        <w:spacing w:after="0"/>
        <w:rPr>
          <w:sz w:val="28"/>
        </w:rPr>
      </w:pPr>
      <w:r w:rsidRPr="00CF03AA">
        <w:rPr>
          <w:rFonts w:ascii="Arial" w:hAnsi="Arial"/>
          <w:b/>
          <w:sz w:val="28"/>
        </w:rPr>
        <w:t xml:space="preserve">&lt;Screen Reader&gt;  </w:t>
      </w:r>
    </w:p>
    <w:p w14:paraId="24A2035F" w14:textId="77777777" w:rsidR="00601665" w:rsidRPr="00CF03AA" w:rsidRDefault="00645AF2">
      <w:pPr>
        <w:spacing w:after="0"/>
        <w:rPr>
          <w:sz w:val="28"/>
        </w:rPr>
      </w:pPr>
      <w:r w:rsidRPr="00CF03AA">
        <w:rPr>
          <w:rFonts w:ascii="Arial" w:hAnsi="Arial"/>
          <w:sz w:val="28"/>
        </w:rPr>
        <w:t>immediately 3456 Dots 145, dots three under my fingers, dots, five, six dots, three dots. This at</w:t>
      </w:r>
    </w:p>
    <w:p w14:paraId="76681A17" w14:textId="77777777" w:rsidR="00601665" w:rsidRPr="00CF03AA" w:rsidRDefault="00601665">
      <w:pPr>
        <w:spacing w:after="0"/>
        <w:rPr>
          <w:sz w:val="28"/>
        </w:rPr>
      </w:pPr>
    </w:p>
    <w:p w14:paraId="12BDE89B" w14:textId="77777777" w:rsidR="00601665" w:rsidRPr="00CF03AA" w:rsidRDefault="00645AF2">
      <w:pPr>
        <w:spacing w:after="0"/>
        <w:rPr>
          <w:sz w:val="28"/>
        </w:rPr>
      </w:pPr>
      <w:r w:rsidRPr="00CF03AA">
        <w:rPr>
          <w:rFonts w:ascii="Arial" w:hAnsi="Arial"/>
          <w:b/>
          <w:sz w:val="28"/>
        </w:rPr>
        <w:t xml:space="preserve">Jordie Howell  </w:t>
      </w:r>
    </w:p>
    <w:p w14:paraId="1A914CB7" w14:textId="77777777" w:rsidR="00601665" w:rsidRPr="00CF03AA" w:rsidRDefault="00645AF2">
      <w:pPr>
        <w:spacing w:after="0"/>
        <w:rPr>
          <w:sz w:val="28"/>
        </w:rPr>
      </w:pPr>
      <w:r w:rsidRPr="00CF03AA">
        <w:rPr>
          <w:rFonts w:ascii="Arial" w:hAnsi="Arial"/>
          <w:sz w:val="28"/>
        </w:rPr>
        <w:t>the moment is putting music above the words but I haven't played too much with 3456. My Settings bar numbers are at the beginning of the line, as in US formatting. Dots five, six. And you can work your way through that score. And I could embossed that out if I wanted. The last thing I wanted to demonstrate Oh,</w:t>
      </w:r>
    </w:p>
    <w:p w14:paraId="5338CA1E" w14:textId="77777777" w:rsidR="00601665" w:rsidRPr="00CF03AA" w:rsidRDefault="00601665">
      <w:pPr>
        <w:spacing w:after="0"/>
        <w:rPr>
          <w:sz w:val="28"/>
        </w:rPr>
      </w:pPr>
    </w:p>
    <w:p w14:paraId="44AEBF3C" w14:textId="77777777" w:rsidR="00601665" w:rsidRPr="00CF03AA" w:rsidRDefault="00645AF2">
      <w:pPr>
        <w:spacing w:after="0"/>
        <w:rPr>
          <w:sz w:val="28"/>
        </w:rPr>
      </w:pPr>
      <w:r w:rsidRPr="00CF03AA">
        <w:rPr>
          <w:rFonts w:ascii="Arial" w:hAnsi="Arial"/>
          <w:b/>
          <w:sz w:val="28"/>
        </w:rPr>
        <w:t xml:space="preserve">&lt;Screen Reader&gt;  </w:t>
      </w:r>
    </w:p>
    <w:p w14:paraId="7EEB2E92" w14:textId="77777777" w:rsidR="00601665" w:rsidRPr="00CF03AA" w:rsidRDefault="00645AF2">
      <w:pPr>
        <w:spacing w:after="0"/>
        <w:rPr>
          <w:sz w:val="28"/>
        </w:rPr>
      </w:pPr>
      <w:r w:rsidRPr="00CF03AA">
        <w:rPr>
          <w:rFonts w:ascii="Arial" w:hAnsi="Arial"/>
          <w:sz w:val="28"/>
        </w:rPr>
        <w:t>therefore good firms document good feel with those, which</w:t>
      </w:r>
    </w:p>
    <w:p w14:paraId="1F6685B6" w14:textId="77777777" w:rsidR="00601665" w:rsidRPr="00CF03AA" w:rsidRDefault="00601665">
      <w:pPr>
        <w:spacing w:after="0"/>
        <w:rPr>
          <w:sz w:val="28"/>
        </w:rPr>
      </w:pPr>
    </w:p>
    <w:p w14:paraId="3B245588" w14:textId="77777777" w:rsidR="00601665" w:rsidRPr="00CF03AA" w:rsidRDefault="00645AF2">
      <w:pPr>
        <w:spacing w:after="0"/>
        <w:rPr>
          <w:sz w:val="28"/>
        </w:rPr>
      </w:pPr>
      <w:r w:rsidRPr="00CF03AA">
        <w:rPr>
          <w:rFonts w:ascii="Arial" w:hAnsi="Arial"/>
          <w:b/>
          <w:sz w:val="28"/>
        </w:rPr>
        <w:t xml:space="preserve">Jordie Howell  </w:t>
      </w:r>
    </w:p>
    <w:p w14:paraId="7BF22801" w14:textId="77777777" w:rsidR="00601665" w:rsidRPr="00CF03AA" w:rsidRDefault="00645AF2">
      <w:pPr>
        <w:spacing w:after="0"/>
        <w:rPr>
          <w:sz w:val="28"/>
        </w:rPr>
      </w:pPr>
      <w:r w:rsidRPr="00CF03AA">
        <w:rPr>
          <w:rFonts w:ascii="Arial" w:hAnsi="Arial"/>
          <w:sz w:val="28"/>
        </w:rPr>
        <w:lastRenderedPageBreak/>
        <w:t>is the paid version of Bill McCann's dancing dots suite of products. I use this probably still most often, personally, because it's the program I'm most familiar with. So it's a three step process where you import a music, XML file into lime. And you can you can hear that score and then you can edit it there if you want to, to a limited extent and as a blind person, sometimes you don't know if it's correct or not. And then you can translate that into Braille.</w:t>
      </w:r>
    </w:p>
    <w:p w14:paraId="13F5BA42" w14:textId="77777777" w:rsidR="00601665" w:rsidRPr="00CF03AA" w:rsidRDefault="00601665">
      <w:pPr>
        <w:spacing w:after="0"/>
        <w:rPr>
          <w:sz w:val="28"/>
        </w:rPr>
      </w:pPr>
    </w:p>
    <w:p w14:paraId="54F72E3F" w14:textId="77777777" w:rsidR="00601665" w:rsidRPr="00CF03AA" w:rsidRDefault="00645AF2">
      <w:pPr>
        <w:spacing w:after="0"/>
        <w:rPr>
          <w:sz w:val="28"/>
        </w:rPr>
      </w:pPr>
      <w:r w:rsidRPr="00CF03AA">
        <w:rPr>
          <w:rFonts w:ascii="Arial" w:hAnsi="Arial"/>
          <w:b/>
          <w:sz w:val="28"/>
        </w:rPr>
        <w:t xml:space="preserve">&lt;Screen Reader&gt;  </w:t>
      </w:r>
    </w:p>
    <w:p w14:paraId="29B6108A" w14:textId="77777777" w:rsidR="00601665" w:rsidRPr="00CF03AA" w:rsidRDefault="00645AF2">
      <w:pPr>
        <w:spacing w:after="0"/>
        <w:rPr>
          <w:sz w:val="28"/>
        </w:rPr>
      </w:pPr>
      <w:r w:rsidRPr="00CF03AA">
        <w:rPr>
          <w:rFonts w:ascii="Arial" w:hAnsi="Arial"/>
          <w:sz w:val="28"/>
        </w:rPr>
        <w:t>Look at line 9.16 checked.</w:t>
      </w:r>
    </w:p>
    <w:p w14:paraId="48A535F4" w14:textId="77777777" w:rsidR="00601665" w:rsidRPr="00CF03AA" w:rsidRDefault="00601665">
      <w:pPr>
        <w:spacing w:after="0"/>
        <w:rPr>
          <w:sz w:val="28"/>
        </w:rPr>
      </w:pPr>
    </w:p>
    <w:p w14:paraId="0513B7D9" w14:textId="77777777" w:rsidR="00601665" w:rsidRPr="00CF03AA" w:rsidRDefault="00645AF2">
      <w:pPr>
        <w:spacing w:after="0"/>
        <w:rPr>
          <w:sz w:val="28"/>
        </w:rPr>
      </w:pPr>
      <w:r w:rsidRPr="00CF03AA">
        <w:rPr>
          <w:rFonts w:ascii="Arial" w:hAnsi="Arial"/>
          <w:b/>
          <w:sz w:val="28"/>
        </w:rPr>
        <w:t xml:space="preserve">Jordie Howell  </w:t>
      </w:r>
    </w:p>
    <w:p w14:paraId="6080AA04" w14:textId="77777777" w:rsidR="00601665" w:rsidRPr="00CF03AA" w:rsidRDefault="00645AF2">
      <w:pPr>
        <w:spacing w:after="0"/>
        <w:rPr>
          <w:sz w:val="28"/>
        </w:rPr>
      </w:pPr>
      <w:r w:rsidRPr="00CF03AA">
        <w:rPr>
          <w:rFonts w:ascii="Arial" w:hAnsi="Arial"/>
          <w:sz w:val="28"/>
        </w:rPr>
        <w:t>So we'll open line</w:t>
      </w:r>
    </w:p>
    <w:p w14:paraId="43073F68" w14:textId="77777777" w:rsidR="00601665" w:rsidRPr="00CF03AA" w:rsidRDefault="00601665">
      <w:pPr>
        <w:spacing w:after="0"/>
        <w:rPr>
          <w:sz w:val="28"/>
        </w:rPr>
      </w:pPr>
    </w:p>
    <w:p w14:paraId="08185E76" w14:textId="77777777" w:rsidR="00601665" w:rsidRPr="00CF03AA" w:rsidRDefault="00645AF2">
      <w:pPr>
        <w:spacing w:after="0"/>
        <w:rPr>
          <w:sz w:val="28"/>
        </w:rPr>
      </w:pPr>
      <w:r w:rsidRPr="00CF03AA">
        <w:rPr>
          <w:rFonts w:ascii="Arial" w:hAnsi="Arial"/>
          <w:b/>
          <w:sz w:val="28"/>
        </w:rPr>
        <w:t xml:space="preserve">&lt;Screen Reader&gt;  </w:t>
      </w:r>
    </w:p>
    <w:p w14:paraId="29EC9B00" w14:textId="77777777" w:rsidR="00601665" w:rsidRPr="00CF03AA" w:rsidRDefault="00645AF2">
      <w:pPr>
        <w:spacing w:after="0"/>
        <w:rPr>
          <w:sz w:val="28"/>
        </w:rPr>
      </w:pPr>
      <w:r w:rsidRPr="00CF03AA">
        <w:rPr>
          <w:rFonts w:ascii="Arial" w:hAnsi="Arial"/>
          <w:sz w:val="28"/>
        </w:rPr>
        <w:t>Milcom with the line 9.16.</w:t>
      </w:r>
    </w:p>
    <w:p w14:paraId="7503296F" w14:textId="77777777" w:rsidR="00601665" w:rsidRPr="00CF03AA" w:rsidRDefault="00601665">
      <w:pPr>
        <w:spacing w:after="0"/>
        <w:rPr>
          <w:sz w:val="28"/>
        </w:rPr>
      </w:pPr>
    </w:p>
    <w:p w14:paraId="155990BF" w14:textId="77777777" w:rsidR="00601665" w:rsidRPr="00CF03AA" w:rsidRDefault="00645AF2">
      <w:pPr>
        <w:spacing w:after="0"/>
        <w:rPr>
          <w:sz w:val="28"/>
        </w:rPr>
      </w:pPr>
      <w:r w:rsidRPr="00CF03AA">
        <w:rPr>
          <w:rFonts w:ascii="Arial" w:hAnsi="Arial"/>
          <w:b/>
          <w:sz w:val="28"/>
        </w:rPr>
        <w:t xml:space="preserve">Jordie Howell  </w:t>
      </w:r>
    </w:p>
    <w:p w14:paraId="2812A7F6" w14:textId="77777777" w:rsidR="00601665" w:rsidRPr="00CF03AA" w:rsidRDefault="00645AF2">
      <w:pPr>
        <w:spacing w:after="0"/>
        <w:rPr>
          <w:sz w:val="28"/>
        </w:rPr>
      </w:pPr>
      <w:r w:rsidRPr="00CF03AA">
        <w:rPr>
          <w:rFonts w:ascii="Arial" w:hAnsi="Arial"/>
          <w:sz w:val="28"/>
        </w:rPr>
        <w:t>And I'm going to import</w:t>
      </w:r>
    </w:p>
    <w:p w14:paraId="6EC24129" w14:textId="77777777" w:rsidR="00601665" w:rsidRPr="00CF03AA" w:rsidRDefault="00601665">
      <w:pPr>
        <w:spacing w:after="0"/>
        <w:rPr>
          <w:sz w:val="28"/>
        </w:rPr>
      </w:pPr>
    </w:p>
    <w:p w14:paraId="2D4AB5F6" w14:textId="77777777" w:rsidR="00601665" w:rsidRPr="00CF03AA" w:rsidRDefault="00645AF2">
      <w:pPr>
        <w:spacing w:after="0"/>
        <w:rPr>
          <w:sz w:val="28"/>
        </w:rPr>
      </w:pPr>
      <w:r w:rsidRPr="00CF03AA">
        <w:rPr>
          <w:rFonts w:ascii="Arial" w:hAnsi="Arial"/>
          <w:b/>
          <w:sz w:val="28"/>
        </w:rPr>
        <w:t xml:space="preserve">&lt;Screen Reader&gt;  </w:t>
      </w:r>
    </w:p>
    <w:p w14:paraId="26335FC8" w14:textId="77777777" w:rsidR="00601665" w:rsidRPr="00CF03AA" w:rsidRDefault="00645AF2">
      <w:pPr>
        <w:spacing w:after="0"/>
        <w:rPr>
          <w:sz w:val="28"/>
        </w:rPr>
      </w:pPr>
      <w:r w:rsidRPr="00CF03AA">
        <w:rPr>
          <w:rFonts w:ascii="Arial" w:hAnsi="Arial"/>
          <w:sz w:val="28"/>
        </w:rPr>
        <w:t>menu, something else music XML doc doc doc script called important.</w:t>
      </w:r>
    </w:p>
    <w:p w14:paraId="1BEE4517" w14:textId="77777777" w:rsidR="00601665" w:rsidRPr="00CF03AA" w:rsidRDefault="00601665">
      <w:pPr>
        <w:spacing w:after="0"/>
        <w:rPr>
          <w:sz w:val="28"/>
        </w:rPr>
      </w:pPr>
    </w:p>
    <w:p w14:paraId="1EDD3722" w14:textId="77777777" w:rsidR="00601665" w:rsidRPr="00CF03AA" w:rsidRDefault="00645AF2">
      <w:pPr>
        <w:spacing w:after="0"/>
        <w:rPr>
          <w:sz w:val="28"/>
        </w:rPr>
      </w:pPr>
      <w:r w:rsidRPr="00CF03AA">
        <w:rPr>
          <w:rFonts w:ascii="Arial" w:hAnsi="Arial"/>
          <w:b/>
          <w:sz w:val="28"/>
        </w:rPr>
        <w:t xml:space="preserve">Jordie Howell  </w:t>
      </w:r>
    </w:p>
    <w:p w14:paraId="2798DA89" w14:textId="77777777" w:rsidR="00601665" w:rsidRPr="00CF03AA" w:rsidRDefault="00645AF2">
      <w:pPr>
        <w:spacing w:after="0"/>
        <w:rPr>
          <w:sz w:val="28"/>
        </w:rPr>
      </w:pPr>
      <w:r w:rsidRPr="00CF03AA">
        <w:rPr>
          <w:rFonts w:ascii="Arial" w:hAnsi="Arial"/>
          <w:sz w:val="28"/>
        </w:rPr>
        <w:t>I mean all sorts of things going on today on it. My</w:t>
      </w:r>
    </w:p>
    <w:p w14:paraId="2E0482AD" w14:textId="77777777" w:rsidR="00601665" w:rsidRPr="00CF03AA" w:rsidRDefault="00601665">
      <w:pPr>
        <w:spacing w:after="0"/>
        <w:rPr>
          <w:sz w:val="28"/>
        </w:rPr>
      </w:pPr>
    </w:p>
    <w:p w14:paraId="7E15F691" w14:textId="77777777" w:rsidR="00601665" w:rsidRPr="00CF03AA" w:rsidRDefault="00645AF2">
      <w:pPr>
        <w:spacing w:after="0"/>
        <w:rPr>
          <w:sz w:val="28"/>
        </w:rPr>
      </w:pPr>
      <w:r w:rsidRPr="00CF03AA">
        <w:rPr>
          <w:rFonts w:ascii="Arial" w:hAnsi="Arial"/>
          <w:b/>
          <w:sz w:val="28"/>
        </w:rPr>
        <w:t xml:space="preserve">&lt;Screen Reader&gt;  </w:t>
      </w:r>
    </w:p>
    <w:p w14:paraId="2BA12312" w14:textId="77777777" w:rsidR="00601665" w:rsidRPr="00CF03AA" w:rsidRDefault="00645AF2">
      <w:pPr>
        <w:spacing w:after="0"/>
        <w:rPr>
          <w:sz w:val="28"/>
        </w:rPr>
      </w:pPr>
      <w:r w:rsidRPr="00CF03AA">
        <w:rPr>
          <w:rFonts w:ascii="Arial" w:hAnsi="Arial"/>
          <w:sz w:val="28"/>
        </w:rPr>
        <w:t>name is Norbert folder, Berg imslp, Morley, Bach mortifies, I'd</w:t>
      </w:r>
    </w:p>
    <w:p w14:paraId="5FCB2FE5" w14:textId="77777777" w:rsidR="00601665" w:rsidRPr="00CF03AA" w:rsidRDefault="00601665">
      <w:pPr>
        <w:spacing w:after="0"/>
        <w:rPr>
          <w:sz w:val="28"/>
        </w:rPr>
      </w:pPr>
    </w:p>
    <w:p w14:paraId="10F9538A" w14:textId="77777777" w:rsidR="00601665" w:rsidRPr="00CF03AA" w:rsidRDefault="00645AF2">
      <w:pPr>
        <w:spacing w:after="0"/>
        <w:rPr>
          <w:sz w:val="28"/>
        </w:rPr>
      </w:pPr>
      <w:r w:rsidRPr="00CF03AA">
        <w:rPr>
          <w:rFonts w:ascii="Arial" w:hAnsi="Arial"/>
          <w:b/>
          <w:sz w:val="28"/>
        </w:rPr>
        <w:t xml:space="preserve">Jordie Howell  </w:t>
      </w:r>
    </w:p>
    <w:p w14:paraId="48068576" w14:textId="77777777" w:rsidR="00601665" w:rsidRPr="00CF03AA" w:rsidRDefault="00645AF2">
      <w:pPr>
        <w:spacing w:after="0"/>
        <w:rPr>
          <w:sz w:val="28"/>
        </w:rPr>
      </w:pPr>
      <w:r w:rsidRPr="00CF03AA">
        <w:rPr>
          <w:rFonts w:ascii="Arial" w:hAnsi="Arial"/>
          <w:sz w:val="28"/>
        </w:rPr>
        <w:t>love to stick to piano music because I think it's probably the format that's most well known, I would say</w:t>
      </w:r>
    </w:p>
    <w:p w14:paraId="3D3ADFC7" w14:textId="77777777" w:rsidR="00601665" w:rsidRPr="00CF03AA" w:rsidRDefault="00601665">
      <w:pPr>
        <w:spacing w:after="0"/>
        <w:rPr>
          <w:sz w:val="28"/>
        </w:rPr>
      </w:pPr>
    </w:p>
    <w:p w14:paraId="16A79BF4" w14:textId="77777777" w:rsidR="00601665" w:rsidRPr="00CF03AA" w:rsidRDefault="00645AF2">
      <w:pPr>
        <w:spacing w:after="0"/>
        <w:rPr>
          <w:sz w:val="28"/>
        </w:rPr>
      </w:pPr>
      <w:r w:rsidRPr="00CF03AA">
        <w:rPr>
          <w:rFonts w:ascii="Arial" w:hAnsi="Arial"/>
          <w:b/>
          <w:sz w:val="28"/>
        </w:rPr>
        <w:t xml:space="preserve">&lt;Screen Reader&gt;  </w:t>
      </w:r>
    </w:p>
    <w:p w14:paraId="37169E22" w14:textId="77777777" w:rsidR="00601665" w:rsidRPr="00CF03AA" w:rsidRDefault="00645AF2">
      <w:pPr>
        <w:spacing w:after="0"/>
        <w:rPr>
          <w:sz w:val="28"/>
        </w:rPr>
      </w:pPr>
      <w:r w:rsidRPr="00CF03AA">
        <w:rPr>
          <w:rFonts w:ascii="Arial" w:hAnsi="Arial"/>
          <w:sz w:val="28"/>
        </w:rPr>
        <w:t>multiple Document Interface client window live.</w:t>
      </w:r>
    </w:p>
    <w:p w14:paraId="79BD448E" w14:textId="77777777" w:rsidR="00601665" w:rsidRPr="00CF03AA" w:rsidRDefault="00601665">
      <w:pPr>
        <w:spacing w:after="0"/>
        <w:rPr>
          <w:sz w:val="28"/>
        </w:rPr>
      </w:pPr>
    </w:p>
    <w:p w14:paraId="6CFC035B" w14:textId="77777777" w:rsidR="00601665" w:rsidRPr="00CF03AA" w:rsidRDefault="00645AF2">
      <w:pPr>
        <w:spacing w:after="0"/>
        <w:rPr>
          <w:sz w:val="28"/>
        </w:rPr>
      </w:pPr>
      <w:r w:rsidRPr="00CF03AA">
        <w:rPr>
          <w:rFonts w:ascii="Arial" w:hAnsi="Arial"/>
          <w:b/>
          <w:sz w:val="28"/>
        </w:rPr>
        <w:t xml:space="preserve">Jordie Howell  </w:t>
      </w:r>
    </w:p>
    <w:p w14:paraId="1B1998FF" w14:textId="77777777" w:rsidR="00601665" w:rsidRPr="00CF03AA" w:rsidRDefault="00645AF2">
      <w:pPr>
        <w:spacing w:after="0"/>
        <w:rPr>
          <w:sz w:val="28"/>
        </w:rPr>
      </w:pPr>
      <w:r w:rsidRPr="00CF03AA">
        <w:rPr>
          <w:rFonts w:ascii="Arial" w:hAnsi="Arial"/>
          <w:sz w:val="28"/>
        </w:rPr>
        <w:t>So we've got here options for XML import, and you can change things like addition. Just additional page settings, how many print stage you want on a Braille page, voice and stem directions and stuff. I just want to</w:t>
      </w:r>
    </w:p>
    <w:p w14:paraId="400F2782" w14:textId="77777777" w:rsidR="00601665" w:rsidRPr="00CF03AA" w:rsidRDefault="00601665">
      <w:pPr>
        <w:spacing w:after="0"/>
        <w:rPr>
          <w:sz w:val="28"/>
        </w:rPr>
      </w:pPr>
    </w:p>
    <w:p w14:paraId="206B7AE6" w14:textId="77777777" w:rsidR="00601665" w:rsidRPr="00CF03AA" w:rsidRDefault="00645AF2">
      <w:pPr>
        <w:spacing w:after="0"/>
        <w:rPr>
          <w:sz w:val="28"/>
        </w:rPr>
      </w:pPr>
      <w:r w:rsidRPr="00CF03AA">
        <w:rPr>
          <w:rFonts w:ascii="Arial" w:hAnsi="Arial"/>
          <w:b/>
          <w:sz w:val="28"/>
        </w:rPr>
        <w:t xml:space="preserve">&lt;Screen Reader&gt;  </w:t>
      </w:r>
    </w:p>
    <w:p w14:paraId="565686C5" w14:textId="77777777" w:rsidR="00601665" w:rsidRPr="00CF03AA" w:rsidRDefault="00645AF2">
      <w:pPr>
        <w:spacing w:after="0"/>
        <w:rPr>
          <w:sz w:val="28"/>
        </w:rPr>
      </w:pPr>
      <w:r w:rsidRPr="00CF03AA">
        <w:rPr>
          <w:rFonts w:ascii="Arial" w:hAnsi="Arial"/>
          <w:sz w:val="28"/>
        </w:rPr>
        <w:t>call it from calling</w:t>
      </w:r>
    </w:p>
    <w:p w14:paraId="507D1CC4" w14:textId="77777777" w:rsidR="00601665" w:rsidRPr="00CF03AA" w:rsidRDefault="00601665">
      <w:pPr>
        <w:spacing w:after="0"/>
        <w:rPr>
          <w:sz w:val="28"/>
        </w:rPr>
      </w:pPr>
    </w:p>
    <w:p w14:paraId="6AC565F0" w14:textId="77777777" w:rsidR="00601665" w:rsidRPr="00CF03AA" w:rsidRDefault="00645AF2">
      <w:pPr>
        <w:spacing w:after="0"/>
        <w:rPr>
          <w:sz w:val="28"/>
        </w:rPr>
      </w:pPr>
      <w:r w:rsidRPr="00CF03AA">
        <w:rPr>
          <w:rFonts w:ascii="Arial" w:hAnsi="Arial"/>
          <w:b/>
          <w:sz w:val="28"/>
        </w:rPr>
        <w:t xml:space="preserve">Jordie Howell  </w:t>
      </w:r>
    </w:p>
    <w:p w14:paraId="31E4A71E" w14:textId="77777777" w:rsidR="00601665" w:rsidRPr="00CF03AA" w:rsidRDefault="00645AF2">
      <w:pPr>
        <w:spacing w:after="0"/>
        <w:rPr>
          <w:sz w:val="28"/>
        </w:rPr>
      </w:pPr>
      <w:r w:rsidRPr="00CF03AA">
        <w:rPr>
          <w:rFonts w:ascii="Arial" w:hAnsi="Arial"/>
          <w:sz w:val="28"/>
        </w:rPr>
        <w:t>I can write are on my way through the piece</w:t>
      </w:r>
    </w:p>
    <w:p w14:paraId="2BEBF85A" w14:textId="77777777" w:rsidR="00601665" w:rsidRPr="00CF03AA" w:rsidRDefault="00601665">
      <w:pPr>
        <w:spacing w:after="0"/>
        <w:rPr>
          <w:sz w:val="28"/>
        </w:rPr>
      </w:pPr>
    </w:p>
    <w:p w14:paraId="16A34EFE" w14:textId="77777777" w:rsidR="00601665" w:rsidRPr="00CF03AA" w:rsidRDefault="00645AF2">
      <w:pPr>
        <w:spacing w:after="0"/>
        <w:rPr>
          <w:sz w:val="28"/>
        </w:rPr>
      </w:pPr>
      <w:r w:rsidRPr="00CF03AA">
        <w:rPr>
          <w:rFonts w:ascii="Arial" w:hAnsi="Arial"/>
          <w:b/>
          <w:sz w:val="28"/>
        </w:rPr>
        <w:t xml:space="preserve">&lt;Screen Reader&gt;  </w:t>
      </w:r>
    </w:p>
    <w:p w14:paraId="121A25E4" w14:textId="77777777" w:rsidR="00601665" w:rsidRPr="00CF03AA" w:rsidRDefault="00645AF2">
      <w:pPr>
        <w:spacing w:after="0"/>
        <w:rPr>
          <w:sz w:val="28"/>
        </w:rPr>
      </w:pPr>
      <w:r w:rsidRPr="00CF03AA">
        <w:rPr>
          <w:rFonts w:ascii="Arial" w:hAnsi="Arial"/>
          <w:sz w:val="28"/>
        </w:rPr>
        <w:t>be 1.2535 semiquaver, Florida next Holman from COVID, Baltimore to be 1.5 D, five, b,</w:t>
      </w:r>
    </w:p>
    <w:p w14:paraId="102C5779" w14:textId="77777777" w:rsidR="00601665" w:rsidRPr="00CF03AA" w:rsidRDefault="00601665">
      <w:pPr>
        <w:spacing w:after="0"/>
        <w:rPr>
          <w:sz w:val="28"/>
        </w:rPr>
      </w:pPr>
    </w:p>
    <w:p w14:paraId="102486EA" w14:textId="77777777" w:rsidR="00601665" w:rsidRPr="00CF03AA" w:rsidRDefault="00645AF2">
      <w:pPr>
        <w:spacing w:after="0"/>
        <w:rPr>
          <w:sz w:val="28"/>
        </w:rPr>
      </w:pPr>
      <w:r w:rsidRPr="00CF03AA">
        <w:rPr>
          <w:rFonts w:ascii="Arial" w:hAnsi="Arial"/>
          <w:b/>
          <w:sz w:val="28"/>
        </w:rPr>
        <w:t xml:space="preserve">Jordie Howell  </w:t>
      </w:r>
    </w:p>
    <w:p w14:paraId="64587D32" w14:textId="77777777" w:rsidR="00601665" w:rsidRPr="00CF03AA" w:rsidRDefault="00645AF2">
      <w:pPr>
        <w:spacing w:after="0"/>
        <w:rPr>
          <w:sz w:val="28"/>
        </w:rPr>
      </w:pPr>
      <w:r w:rsidRPr="00CF03AA">
        <w:rPr>
          <w:rFonts w:ascii="Arial" w:hAnsi="Arial"/>
          <w:sz w:val="28"/>
        </w:rPr>
        <w:t>the nice thing was like I'm allowed to, and I think the school does this is it? Well, it's it's a vocal piece that will tell you the word and then the notes. At the same time, I can hit Ctrl, H to hear this piece. percent of Mark, and I'm going to slow this because it's 04. You can choose how slow you want it to play it, call the drum</w:t>
      </w:r>
    </w:p>
    <w:p w14:paraId="31C7DE3A" w14:textId="77777777" w:rsidR="00601665" w:rsidRPr="00CF03AA" w:rsidRDefault="00601665">
      <w:pPr>
        <w:spacing w:after="0"/>
        <w:rPr>
          <w:sz w:val="28"/>
        </w:rPr>
      </w:pPr>
    </w:p>
    <w:p w14:paraId="5BA52299" w14:textId="77777777" w:rsidR="00601665" w:rsidRPr="00CF03AA" w:rsidRDefault="00645AF2">
      <w:pPr>
        <w:spacing w:after="0"/>
        <w:rPr>
          <w:sz w:val="28"/>
        </w:rPr>
      </w:pPr>
      <w:r w:rsidRPr="00CF03AA">
        <w:rPr>
          <w:rFonts w:ascii="Arial" w:hAnsi="Arial"/>
          <w:b/>
          <w:sz w:val="28"/>
        </w:rPr>
        <w:t xml:space="preserve">Jordie Howell  </w:t>
      </w:r>
    </w:p>
    <w:p w14:paraId="692D2504" w14:textId="77777777" w:rsidR="00601665" w:rsidRPr="00CF03AA" w:rsidRDefault="00645AF2">
      <w:pPr>
        <w:spacing w:after="0"/>
        <w:rPr>
          <w:sz w:val="28"/>
        </w:rPr>
      </w:pPr>
      <w:r w:rsidRPr="00CF03AA">
        <w:rPr>
          <w:rFonts w:ascii="Arial" w:hAnsi="Arial"/>
          <w:sz w:val="28"/>
        </w:rPr>
        <w:t>that way, if you're learning a piece, you can say, oh, okay, yep, I'm glad to hear that board.</w:t>
      </w:r>
    </w:p>
    <w:p w14:paraId="03F1F7B4" w14:textId="77777777" w:rsidR="00601665" w:rsidRPr="00CF03AA" w:rsidRDefault="00601665">
      <w:pPr>
        <w:spacing w:after="0"/>
        <w:rPr>
          <w:sz w:val="28"/>
        </w:rPr>
      </w:pPr>
    </w:p>
    <w:p w14:paraId="74B8616B" w14:textId="77777777" w:rsidR="00601665" w:rsidRPr="00CF03AA" w:rsidRDefault="00645AF2">
      <w:pPr>
        <w:spacing w:after="0"/>
        <w:rPr>
          <w:sz w:val="28"/>
        </w:rPr>
      </w:pPr>
      <w:r w:rsidRPr="00CF03AA">
        <w:rPr>
          <w:rFonts w:ascii="Arial" w:hAnsi="Arial"/>
          <w:b/>
          <w:sz w:val="28"/>
        </w:rPr>
        <w:t xml:space="preserve">&lt;Screen Reader&gt;  </w:t>
      </w:r>
    </w:p>
    <w:p w14:paraId="607E4C71" w14:textId="77777777" w:rsidR="00601665" w:rsidRPr="00CF03AA" w:rsidRDefault="00645AF2">
      <w:pPr>
        <w:spacing w:after="0"/>
        <w:rPr>
          <w:sz w:val="28"/>
        </w:rPr>
      </w:pPr>
      <w:r w:rsidRPr="00CF03AA">
        <w:rPr>
          <w:rFonts w:ascii="Arial" w:hAnsi="Arial"/>
          <w:sz w:val="28"/>
        </w:rPr>
        <w:t>And then I can just convert this I can just hit manual file make File menu, I can save save as imports, open template, open Duck, duck, duck and good SEO script called from back mortified. Graphic save, live Golan from colon unknown script from backward from Blackmores bar for beat lung default. Title is live from Baltimore to Pianoteq to be flat three, manual file manual new data living manuals from Baltimore, from Baltimore, this is gonna be an intermediate dialogue. It's Abra. Right. So</w:t>
      </w:r>
    </w:p>
    <w:p w14:paraId="68476D94" w14:textId="77777777" w:rsidR="00601665" w:rsidRPr="00CF03AA" w:rsidRDefault="00601665">
      <w:pPr>
        <w:spacing w:after="0"/>
        <w:rPr>
          <w:sz w:val="28"/>
        </w:rPr>
      </w:pPr>
    </w:p>
    <w:p w14:paraId="1743C180" w14:textId="77777777" w:rsidR="00601665" w:rsidRPr="00CF03AA" w:rsidRDefault="00645AF2">
      <w:pPr>
        <w:spacing w:after="0"/>
        <w:rPr>
          <w:sz w:val="28"/>
        </w:rPr>
      </w:pPr>
      <w:r w:rsidRPr="00CF03AA">
        <w:rPr>
          <w:rFonts w:ascii="Arial" w:hAnsi="Arial"/>
          <w:b/>
          <w:sz w:val="28"/>
        </w:rPr>
        <w:t xml:space="preserve">Jordie Howell  </w:t>
      </w:r>
    </w:p>
    <w:p w14:paraId="1D631335" w14:textId="77777777" w:rsidR="00601665" w:rsidRPr="00CF03AA" w:rsidRDefault="00645AF2">
      <w:pPr>
        <w:spacing w:after="0"/>
        <w:rPr>
          <w:sz w:val="28"/>
        </w:rPr>
      </w:pPr>
      <w:r w:rsidRPr="00CF03AA">
        <w:rPr>
          <w:rFonts w:ascii="Arial" w:hAnsi="Arial"/>
          <w:sz w:val="28"/>
        </w:rPr>
        <w:t>before it converts to Braille, it will tell you all the errors that it's found in that score</w:t>
      </w:r>
    </w:p>
    <w:p w14:paraId="7CE4AB92" w14:textId="77777777" w:rsidR="00601665" w:rsidRPr="00CF03AA" w:rsidRDefault="00601665">
      <w:pPr>
        <w:spacing w:after="0"/>
        <w:rPr>
          <w:sz w:val="28"/>
        </w:rPr>
      </w:pPr>
    </w:p>
    <w:p w14:paraId="6B96FFA4" w14:textId="77777777" w:rsidR="00601665" w:rsidRPr="00CF03AA" w:rsidRDefault="00645AF2">
      <w:pPr>
        <w:spacing w:after="0"/>
        <w:rPr>
          <w:sz w:val="28"/>
        </w:rPr>
      </w:pPr>
      <w:r w:rsidRPr="00CF03AA">
        <w:rPr>
          <w:rFonts w:ascii="Arial" w:hAnsi="Arial"/>
          <w:b/>
          <w:sz w:val="28"/>
        </w:rPr>
        <w:t xml:space="preserve">&lt;Screen Reader&gt;  </w:t>
      </w:r>
    </w:p>
    <w:p w14:paraId="1ADA1D4F" w14:textId="77777777" w:rsidR="00601665" w:rsidRPr="00CF03AA" w:rsidRDefault="00645AF2">
      <w:pPr>
        <w:spacing w:after="0"/>
        <w:rPr>
          <w:sz w:val="28"/>
        </w:rPr>
      </w:pPr>
      <w:r w:rsidRPr="00CF03AA">
        <w:rPr>
          <w:rFonts w:ascii="Arial" w:hAnsi="Arial"/>
          <w:sz w:val="28"/>
        </w:rPr>
        <w:t>was boxed and moved error call it notes notitle bound using File Name, Ms. Li.</w:t>
      </w:r>
    </w:p>
    <w:p w14:paraId="3CA31460" w14:textId="77777777" w:rsidR="00601665" w:rsidRPr="00CF03AA" w:rsidRDefault="00601665">
      <w:pPr>
        <w:spacing w:after="0"/>
        <w:rPr>
          <w:sz w:val="28"/>
        </w:rPr>
      </w:pPr>
    </w:p>
    <w:p w14:paraId="575174F3" w14:textId="77777777" w:rsidR="00601665" w:rsidRPr="00CF03AA" w:rsidRDefault="00645AF2">
      <w:pPr>
        <w:spacing w:after="0"/>
        <w:rPr>
          <w:sz w:val="28"/>
        </w:rPr>
      </w:pPr>
      <w:r w:rsidRPr="00CF03AA">
        <w:rPr>
          <w:rFonts w:ascii="Arial" w:hAnsi="Arial"/>
          <w:b/>
          <w:sz w:val="28"/>
        </w:rPr>
        <w:t xml:space="preserve">Jordie Howell  </w:t>
      </w:r>
    </w:p>
    <w:p w14:paraId="6B007274" w14:textId="77777777" w:rsidR="00601665" w:rsidRPr="00CF03AA" w:rsidRDefault="00645AF2">
      <w:pPr>
        <w:spacing w:after="0"/>
        <w:rPr>
          <w:sz w:val="28"/>
        </w:rPr>
      </w:pPr>
      <w:r w:rsidRPr="00CF03AA">
        <w:rPr>
          <w:rFonts w:ascii="Arial" w:hAnsi="Arial"/>
          <w:sz w:val="28"/>
        </w:rPr>
        <w:t>So it says no title found using file name, that's fine. Or</w:t>
      </w:r>
    </w:p>
    <w:p w14:paraId="0B33C6BA" w14:textId="77777777" w:rsidR="00601665" w:rsidRPr="00CF03AA" w:rsidRDefault="00601665">
      <w:pPr>
        <w:spacing w:after="0"/>
        <w:rPr>
          <w:sz w:val="28"/>
        </w:rPr>
      </w:pPr>
    </w:p>
    <w:p w14:paraId="5C5B8757" w14:textId="77777777" w:rsidR="00601665" w:rsidRPr="00CF03AA" w:rsidRDefault="00645AF2">
      <w:pPr>
        <w:spacing w:after="0"/>
        <w:rPr>
          <w:sz w:val="28"/>
        </w:rPr>
      </w:pPr>
      <w:r w:rsidRPr="00CF03AA">
        <w:rPr>
          <w:rFonts w:ascii="Arial" w:hAnsi="Arial"/>
          <w:b/>
          <w:sz w:val="28"/>
        </w:rPr>
        <w:t xml:space="preserve">&lt;Screen Reader&gt;  </w:t>
      </w:r>
    </w:p>
    <w:p w14:paraId="3E63F02B" w14:textId="77777777" w:rsidR="00601665" w:rsidRPr="00CF03AA" w:rsidRDefault="00645AF2">
      <w:pPr>
        <w:spacing w:after="0"/>
        <w:rPr>
          <w:sz w:val="28"/>
        </w:rPr>
      </w:pPr>
      <w:r w:rsidRPr="00CF03AA">
        <w:rPr>
          <w:rFonts w:ascii="Arial" w:hAnsi="Arial"/>
          <w:sz w:val="28"/>
        </w:rPr>
        <w:t>to call it the middle part of the page calling one nearby arboricola get correct amount of time ms legal. So</w:t>
      </w:r>
    </w:p>
    <w:p w14:paraId="1B017A1D" w14:textId="77777777" w:rsidR="00601665" w:rsidRPr="00CF03AA" w:rsidRDefault="00601665">
      <w:pPr>
        <w:spacing w:after="0"/>
        <w:rPr>
          <w:sz w:val="28"/>
        </w:rPr>
      </w:pPr>
    </w:p>
    <w:p w14:paraId="22B671DE" w14:textId="77777777" w:rsidR="00601665" w:rsidRPr="00CF03AA" w:rsidRDefault="00645AF2">
      <w:pPr>
        <w:spacing w:after="0"/>
        <w:rPr>
          <w:sz w:val="28"/>
        </w:rPr>
      </w:pPr>
      <w:r w:rsidRPr="00CF03AA">
        <w:rPr>
          <w:rFonts w:ascii="Arial" w:hAnsi="Arial"/>
          <w:b/>
          <w:sz w:val="28"/>
        </w:rPr>
        <w:t xml:space="preserve">Jordie Howell  </w:t>
      </w:r>
    </w:p>
    <w:p w14:paraId="4C3B287D" w14:textId="77777777" w:rsidR="00601665" w:rsidRPr="00CF03AA" w:rsidRDefault="00645AF2">
      <w:pPr>
        <w:spacing w:after="0"/>
        <w:rPr>
          <w:sz w:val="28"/>
        </w:rPr>
      </w:pPr>
      <w:r w:rsidRPr="00CF03AA">
        <w:rPr>
          <w:rFonts w:ascii="Arial" w:hAnsi="Arial"/>
          <w:sz w:val="28"/>
        </w:rPr>
        <w:t>the scan or the file is not finding the right amount of beats to make up a bar in that in that bar. So it's telling me that so that when I look at the score, I'm not surprised. Eric</w:t>
      </w:r>
    </w:p>
    <w:p w14:paraId="148D3142" w14:textId="77777777" w:rsidR="00601665" w:rsidRPr="00CF03AA" w:rsidRDefault="00601665">
      <w:pPr>
        <w:spacing w:after="0"/>
        <w:rPr>
          <w:sz w:val="28"/>
        </w:rPr>
      </w:pPr>
    </w:p>
    <w:p w14:paraId="07A76F65" w14:textId="77777777" w:rsidR="00601665" w:rsidRPr="00CF03AA" w:rsidRDefault="00645AF2">
      <w:pPr>
        <w:spacing w:after="0"/>
        <w:rPr>
          <w:sz w:val="28"/>
        </w:rPr>
      </w:pPr>
      <w:r w:rsidRPr="00CF03AA">
        <w:rPr>
          <w:rFonts w:ascii="Arial" w:hAnsi="Arial"/>
          <w:b/>
          <w:sz w:val="28"/>
        </w:rPr>
        <w:t xml:space="preserve">&lt;Screen Reader&gt;  </w:t>
      </w:r>
    </w:p>
    <w:p w14:paraId="3D6934EE" w14:textId="77777777" w:rsidR="00601665" w:rsidRPr="00CF03AA" w:rsidRDefault="00645AF2">
      <w:pPr>
        <w:spacing w:after="0"/>
        <w:rPr>
          <w:sz w:val="28"/>
        </w:rPr>
      </w:pPr>
      <w:r w:rsidRPr="00CF03AA">
        <w:rPr>
          <w:rFonts w:ascii="Arial" w:hAnsi="Arial"/>
          <w:sz w:val="28"/>
        </w:rPr>
        <w:t>call it the handlebars, okay, it's calling one near bar six colon conflicting, redundant expressions called an MS three colons and 39. So that's</w:t>
      </w:r>
    </w:p>
    <w:p w14:paraId="082073FE" w14:textId="77777777" w:rsidR="00601665" w:rsidRPr="00CF03AA" w:rsidRDefault="00601665">
      <w:pPr>
        <w:spacing w:after="0"/>
        <w:rPr>
          <w:sz w:val="28"/>
        </w:rPr>
      </w:pPr>
    </w:p>
    <w:p w14:paraId="600E8F78" w14:textId="77777777" w:rsidR="00601665" w:rsidRPr="00CF03AA" w:rsidRDefault="00645AF2">
      <w:pPr>
        <w:spacing w:after="0"/>
        <w:rPr>
          <w:sz w:val="28"/>
        </w:rPr>
      </w:pPr>
      <w:r w:rsidRPr="00CF03AA">
        <w:rPr>
          <w:rFonts w:ascii="Arial" w:hAnsi="Arial"/>
          <w:b/>
          <w:sz w:val="28"/>
        </w:rPr>
        <w:t xml:space="preserve">Jordie Howell  </w:t>
      </w:r>
    </w:p>
    <w:p w14:paraId="29A2D147" w14:textId="77777777" w:rsidR="00601665" w:rsidRPr="00CF03AA" w:rsidRDefault="00645AF2">
      <w:pPr>
        <w:spacing w:after="0"/>
        <w:rPr>
          <w:sz w:val="28"/>
        </w:rPr>
      </w:pPr>
      <w:r w:rsidRPr="00CF03AA">
        <w:rPr>
          <w:rFonts w:ascii="Arial" w:hAnsi="Arial"/>
          <w:sz w:val="28"/>
        </w:rPr>
        <w:t>kind of an idea. There's some redundant expressions. I don't know what that is, but I can just convert it so that I can see it in a format that I can use.</w:t>
      </w:r>
    </w:p>
    <w:p w14:paraId="66434CBC" w14:textId="77777777" w:rsidR="00601665" w:rsidRPr="00CF03AA" w:rsidRDefault="00601665">
      <w:pPr>
        <w:spacing w:after="0"/>
        <w:rPr>
          <w:sz w:val="28"/>
        </w:rPr>
      </w:pPr>
    </w:p>
    <w:p w14:paraId="3EE3AE20" w14:textId="77777777" w:rsidR="00601665" w:rsidRPr="00CF03AA" w:rsidRDefault="00645AF2">
      <w:pPr>
        <w:spacing w:after="0"/>
        <w:rPr>
          <w:sz w:val="28"/>
        </w:rPr>
      </w:pPr>
      <w:r w:rsidRPr="00CF03AA">
        <w:rPr>
          <w:rFonts w:ascii="Arial" w:hAnsi="Arial"/>
          <w:b/>
          <w:sz w:val="28"/>
        </w:rPr>
        <w:t xml:space="preserve">&lt;Screen Reader&gt;  </w:t>
      </w:r>
    </w:p>
    <w:p w14:paraId="3F9BD5B2" w14:textId="77777777" w:rsidR="00601665" w:rsidRPr="00CF03AA" w:rsidRDefault="00645AF2">
      <w:pPr>
        <w:spacing w:after="0"/>
        <w:rPr>
          <w:sz w:val="28"/>
        </w:rPr>
      </w:pPr>
      <w:r w:rsidRPr="00CF03AA">
        <w:rPr>
          <w:rFonts w:ascii="Arial" w:hAnsi="Arial"/>
          <w:sz w:val="28"/>
        </w:rPr>
        <w:t>Which title clips are real, despite critical errors checkbox not checked. So</w:t>
      </w:r>
    </w:p>
    <w:p w14:paraId="5861DFDC" w14:textId="77777777" w:rsidR="00601665" w:rsidRPr="00CF03AA" w:rsidRDefault="00601665">
      <w:pPr>
        <w:spacing w:after="0"/>
        <w:rPr>
          <w:sz w:val="28"/>
        </w:rPr>
      </w:pPr>
    </w:p>
    <w:p w14:paraId="3DD5DEBA" w14:textId="77777777" w:rsidR="00601665" w:rsidRPr="00CF03AA" w:rsidRDefault="00645AF2">
      <w:pPr>
        <w:spacing w:after="0"/>
        <w:rPr>
          <w:sz w:val="28"/>
        </w:rPr>
      </w:pPr>
      <w:r w:rsidRPr="00CF03AA">
        <w:rPr>
          <w:rFonts w:ascii="Arial" w:hAnsi="Arial"/>
          <w:b/>
          <w:sz w:val="28"/>
        </w:rPr>
        <w:t xml:space="preserve">Jordie Howell  </w:t>
      </w:r>
    </w:p>
    <w:p w14:paraId="50CE5D50" w14:textId="77777777" w:rsidR="00601665" w:rsidRPr="00CF03AA" w:rsidRDefault="00645AF2">
      <w:pPr>
        <w:spacing w:after="0"/>
        <w:rPr>
          <w:sz w:val="28"/>
        </w:rPr>
      </w:pPr>
      <w:r w:rsidRPr="00CF03AA">
        <w:rPr>
          <w:rFonts w:ascii="Arial" w:hAnsi="Arial"/>
          <w:sz w:val="28"/>
        </w:rPr>
        <w:t>you say Braille Despite critical errors, yep. Let's do that. So don't worry about them.</w:t>
      </w:r>
    </w:p>
    <w:p w14:paraId="17DE9471" w14:textId="77777777" w:rsidR="00601665" w:rsidRPr="00CF03AA" w:rsidRDefault="00601665">
      <w:pPr>
        <w:spacing w:after="0"/>
        <w:rPr>
          <w:sz w:val="28"/>
        </w:rPr>
      </w:pPr>
    </w:p>
    <w:p w14:paraId="50F16660" w14:textId="77777777" w:rsidR="00601665" w:rsidRPr="00CF03AA" w:rsidRDefault="00645AF2">
      <w:pPr>
        <w:spacing w:after="0"/>
        <w:rPr>
          <w:sz w:val="28"/>
        </w:rPr>
      </w:pPr>
      <w:r w:rsidRPr="00CF03AA">
        <w:rPr>
          <w:rFonts w:ascii="Arial" w:hAnsi="Arial"/>
          <w:b/>
          <w:sz w:val="28"/>
        </w:rPr>
        <w:lastRenderedPageBreak/>
        <w:t xml:space="preserve">&lt;Screen Reader&gt;  </w:t>
      </w:r>
    </w:p>
    <w:p w14:paraId="57F15AF9" w14:textId="77777777" w:rsidR="00601665" w:rsidRPr="00CF03AA" w:rsidRDefault="00645AF2">
      <w:pPr>
        <w:spacing w:after="0"/>
        <w:rPr>
          <w:sz w:val="28"/>
        </w:rPr>
      </w:pPr>
      <w:r w:rsidRPr="00CF03AA">
        <w:rPr>
          <w:rFonts w:ascii="Arial" w:hAnsi="Arial"/>
          <w:sz w:val="28"/>
        </w:rPr>
        <w:t>process, process space, go to your colon, and then</w:t>
      </w:r>
    </w:p>
    <w:p w14:paraId="613BE416" w14:textId="77777777" w:rsidR="00601665" w:rsidRPr="00CF03AA" w:rsidRDefault="00601665">
      <w:pPr>
        <w:spacing w:after="0"/>
        <w:rPr>
          <w:sz w:val="28"/>
        </w:rPr>
      </w:pPr>
    </w:p>
    <w:p w14:paraId="51AA13D5" w14:textId="77777777" w:rsidR="00601665" w:rsidRPr="00CF03AA" w:rsidRDefault="00645AF2">
      <w:pPr>
        <w:spacing w:after="0"/>
        <w:rPr>
          <w:sz w:val="28"/>
        </w:rPr>
      </w:pPr>
      <w:r w:rsidRPr="00CF03AA">
        <w:rPr>
          <w:rFonts w:ascii="Arial" w:hAnsi="Arial"/>
          <w:b/>
          <w:sz w:val="28"/>
        </w:rPr>
        <w:t xml:space="preserve">Jordie Howell  </w:t>
      </w:r>
    </w:p>
    <w:p w14:paraId="04C7A52E" w14:textId="77777777" w:rsidR="00601665" w:rsidRPr="00CF03AA" w:rsidRDefault="00645AF2">
      <w:pPr>
        <w:spacing w:after="0"/>
        <w:rPr>
          <w:sz w:val="28"/>
        </w:rPr>
      </w:pPr>
      <w:r w:rsidRPr="00CF03AA">
        <w:rPr>
          <w:rFonts w:ascii="Arial" w:hAnsi="Arial"/>
          <w:sz w:val="28"/>
        </w:rPr>
        <w:t>another error then.</w:t>
      </w:r>
    </w:p>
    <w:p w14:paraId="7A187E2B" w14:textId="77777777" w:rsidR="00601665" w:rsidRPr="00CF03AA" w:rsidRDefault="00601665">
      <w:pPr>
        <w:spacing w:after="0"/>
        <w:rPr>
          <w:sz w:val="28"/>
        </w:rPr>
      </w:pPr>
    </w:p>
    <w:p w14:paraId="18AD3B1F" w14:textId="77777777" w:rsidR="00601665" w:rsidRPr="00CF03AA" w:rsidRDefault="00645AF2">
      <w:pPr>
        <w:spacing w:after="0"/>
        <w:rPr>
          <w:sz w:val="28"/>
        </w:rPr>
      </w:pPr>
      <w:r w:rsidRPr="00CF03AA">
        <w:rPr>
          <w:rFonts w:ascii="Arial" w:hAnsi="Arial"/>
          <w:b/>
          <w:sz w:val="28"/>
        </w:rPr>
        <w:t xml:space="preserve">&lt;Screen Reader&gt;  </w:t>
      </w:r>
    </w:p>
    <w:p w14:paraId="48C1E5B5" w14:textId="77777777" w:rsidR="00601665" w:rsidRPr="00CF03AA" w:rsidRDefault="00645AF2">
      <w:pPr>
        <w:spacing w:after="0"/>
        <w:rPr>
          <w:sz w:val="28"/>
        </w:rPr>
      </w:pPr>
      <w:r w:rsidRPr="00CF03AA">
        <w:rPr>
          <w:rFonts w:ascii="Arial" w:hAnsi="Arial"/>
          <w:sz w:val="28"/>
        </w:rPr>
        <w:t>Okay, but no real destination related or button.</w:t>
      </w:r>
    </w:p>
    <w:p w14:paraId="51963B9A" w14:textId="77777777" w:rsidR="00601665" w:rsidRPr="00CF03AA" w:rsidRDefault="00601665">
      <w:pPr>
        <w:spacing w:after="0"/>
        <w:rPr>
          <w:sz w:val="28"/>
        </w:rPr>
      </w:pPr>
    </w:p>
    <w:p w14:paraId="0B795D8A" w14:textId="77777777" w:rsidR="00601665" w:rsidRPr="00CF03AA" w:rsidRDefault="00645AF2">
      <w:pPr>
        <w:spacing w:after="0"/>
        <w:rPr>
          <w:sz w:val="28"/>
        </w:rPr>
      </w:pPr>
      <w:r w:rsidRPr="00CF03AA">
        <w:rPr>
          <w:rFonts w:ascii="Arial" w:hAnsi="Arial"/>
          <w:b/>
          <w:sz w:val="28"/>
        </w:rPr>
        <w:t xml:space="preserve">Jordie Howell  </w:t>
      </w:r>
    </w:p>
    <w:p w14:paraId="4A061B66" w14:textId="77777777" w:rsidR="00601665" w:rsidRPr="00CF03AA" w:rsidRDefault="00645AF2">
      <w:pPr>
        <w:spacing w:after="0"/>
        <w:rPr>
          <w:sz w:val="28"/>
        </w:rPr>
      </w:pPr>
      <w:r w:rsidRPr="00CF03AA">
        <w:rPr>
          <w:rFonts w:ascii="Arial" w:hAnsi="Arial"/>
          <w:sz w:val="28"/>
        </w:rPr>
        <w:t>So you've got different places you can embossed this straightaway. If you trust it, I wouldn't. But you can pop it into a Braille editor, which I think is the most sensible thing to do.</w:t>
      </w:r>
    </w:p>
    <w:p w14:paraId="6755EE98" w14:textId="77777777" w:rsidR="00601665" w:rsidRPr="00CF03AA" w:rsidRDefault="00601665">
      <w:pPr>
        <w:spacing w:after="0"/>
        <w:rPr>
          <w:sz w:val="28"/>
        </w:rPr>
      </w:pPr>
    </w:p>
    <w:p w14:paraId="66AF358D" w14:textId="77777777" w:rsidR="00601665" w:rsidRPr="00CF03AA" w:rsidRDefault="00645AF2">
      <w:pPr>
        <w:spacing w:after="0"/>
        <w:rPr>
          <w:sz w:val="28"/>
        </w:rPr>
      </w:pPr>
      <w:r w:rsidRPr="00CF03AA">
        <w:rPr>
          <w:rFonts w:ascii="Arial" w:hAnsi="Arial"/>
          <w:b/>
          <w:sz w:val="28"/>
        </w:rPr>
        <w:t xml:space="preserve">&lt;Screen Reader&gt;  </w:t>
      </w:r>
    </w:p>
    <w:p w14:paraId="6AA6577C" w14:textId="77777777" w:rsidR="00601665" w:rsidRPr="00CF03AA" w:rsidRDefault="00645AF2">
      <w:pPr>
        <w:spacing w:after="0"/>
        <w:rPr>
          <w:sz w:val="28"/>
        </w:rPr>
      </w:pPr>
      <w:r w:rsidRPr="00CF03AA">
        <w:rPr>
          <w:rFonts w:ascii="Arial" w:hAnsi="Arial"/>
          <w:sz w:val="28"/>
        </w:rPr>
        <w:t>From Baltimore to talk to you up here I have Brian straightaway by grace, land, keyboard, cable, underlying the semi colon seven.</w:t>
      </w:r>
    </w:p>
    <w:p w14:paraId="0A771428" w14:textId="77777777" w:rsidR="00601665" w:rsidRPr="00CF03AA" w:rsidRDefault="00601665">
      <w:pPr>
        <w:spacing w:after="0"/>
        <w:rPr>
          <w:sz w:val="28"/>
        </w:rPr>
      </w:pPr>
    </w:p>
    <w:p w14:paraId="154CE96C" w14:textId="77777777" w:rsidR="00601665" w:rsidRPr="00CF03AA" w:rsidRDefault="00645AF2">
      <w:pPr>
        <w:spacing w:after="0"/>
        <w:rPr>
          <w:sz w:val="28"/>
        </w:rPr>
      </w:pPr>
      <w:r w:rsidRPr="00CF03AA">
        <w:rPr>
          <w:rFonts w:ascii="Arial" w:hAnsi="Arial"/>
          <w:b/>
          <w:sz w:val="28"/>
        </w:rPr>
        <w:t xml:space="preserve">Jordie Howell  </w:t>
      </w:r>
    </w:p>
    <w:p w14:paraId="42A39220" w14:textId="77777777" w:rsidR="00601665" w:rsidRPr="00CF03AA" w:rsidRDefault="00645AF2">
      <w:pPr>
        <w:spacing w:after="0"/>
        <w:rPr>
          <w:sz w:val="28"/>
        </w:rPr>
      </w:pPr>
      <w:r w:rsidRPr="00CF03AA">
        <w:rPr>
          <w:rFonts w:ascii="Arial" w:hAnsi="Arial"/>
          <w:sz w:val="28"/>
        </w:rPr>
        <w:t>This is in so we've got to crush it equals 122 flats, common time, great. On right hand, piano, fifth octave D semiquaver. slurred to see slow DISA E. It's all there staccato signs. Everything including you must recall g number, okay, number, right hand for the first bar goes up again, robbery goes over to line number and then carries on I've got pedal signs, I've got octave signs, dynamics, everything is there. So that is extremely exciting. Personally, I would work through this with a transcriber or something like that or a reader just to make sure that every element is included. For real. What I will stop the screen share.</w:t>
      </w:r>
    </w:p>
    <w:p w14:paraId="1829B0D1" w14:textId="77777777" w:rsidR="00601665" w:rsidRPr="00CF03AA" w:rsidRDefault="00601665">
      <w:pPr>
        <w:spacing w:after="0"/>
        <w:rPr>
          <w:sz w:val="28"/>
        </w:rPr>
      </w:pPr>
    </w:p>
    <w:p w14:paraId="1270F794" w14:textId="77777777" w:rsidR="00601665" w:rsidRPr="00CF03AA" w:rsidRDefault="00645AF2">
      <w:pPr>
        <w:spacing w:after="0"/>
        <w:rPr>
          <w:sz w:val="28"/>
        </w:rPr>
      </w:pPr>
      <w:r w:rsidRPr="00CF03AA">
        <w:rPr>
          <w:rFonts w:ascii="Arial" w:hAnsi="Arial"/>
          <w:b/>
          <w:sz w:val="28"/>
        </w:rPr>
        <w:t xml:space="preserve">Jen Goulden  </w:t>
      </w:r>
    </w:p>
    <w:p w14:paraId="12D69E58" w14:textId="77777777" w:rsidR="00601665" w:rsidRPr="00CF03AA" w:rsidRDefault="00645AF2">
      <w:pPr>
        <w:spacing w:after="0"/>
        <w:rPr>
          <w:sz w:val="28"/>
        </w:rPr>
      </w:pPr>
      <w:r w:rsidRPr="00CF03AA">
        <w:rPr>
          <w:rFonts w:ascii="Arial" w:hAnsi="Arial"/>
          <w:sz w:val="28"/>
        </w:rPr>
        <w:t>screen shortly I'm just gonna give you a two minute warning at this point. We wanted to add a little bit of extra time so we could see all these fun tools that work so excellent.</w:t>
      </w:r>
    </w:p>
    <w:p w14:paraId="4E854493" w14:textId="77777777" w:rsidR="00601665" w:rsidRPr="00CF03AA" w:rsidRDefault="00601665">
      <w:pPr>
        <w:spacing w:after="0"/>
        <w:rPr>
          <w:sz w:val="28"/>
        </w:rPr>
      </w:pPr>
    </w:p>
    <w:p w14:paraId="69A4947D" w14:textId="77777777" w:rsidR="00601665" w:rsidRPr="00CF03AA" w:rsidRDefault="00645AF2">
      <w:pPr>
        <w:spacing w:after="0"/>
        <w:rPr>
          <w:sz w:val="28"/>
        </w:rPr>
      </w:pPr>
      <w:r w:rsidRPr="00CF03AA">
        <w:rPr>
          <w:rFonts w:ascii="Arial" w:hAnsi="Arial"/>
          <w:b/>
          <w:sz w:val="28"/>
        </w:rPr>
        <w:t xml:space="preserve">Jordie Howell  </w:t>
      </w:r>
    </w:p>
    <w:p w14:paraId="69E17E7C" w14:textId="77777777" w:rsidR="00601665" w:rsidRPr="00CF03AA" w:rsidRDefault="00645AF2">
      <w:pPr>
        <w:spacing w:after="0"/>
        <w:rPr>
          <w:sz w:val="28"/>
        </w:rPr>
      </w:pPr>
      <w:r w:rsidRPr="00CF03AA">
        <w:rPr>
          <w:rFonts w:ascii="Arial" w:hAnsi="Arial"/>
          <w:sz w:val="28"/>
        </w:rPr>
        <w:lastRenderedPageBreak/>
        <w:t>Thank you. All right. So I'm pretty much finished now. Just to say that I think we're in a very exciting time for Braille music. I think there's a lot to be said for this technology. I've been emailed a discount or something to sing it at midnight, you know, before a service and my conductors gone. Oh, I was singing this in the morning and I've gone oh my goodness. And then I have to Translated and then in the taxi the next morning on the way to the service, I'll be kind of frantically editing my document on my Braille sense, six, two, so that you've got material in front of you. But I mean, for our students having stuff transcribed, manually is still really important because particularly with things like graphical notation, some chance, non western music notation. You know, there are still a way to go. And there's still need for that manual intervention and the transcriber notes and things like that. But yeah, I'm really interested in hearing, hearing your questions. And I apologize for the little technical things that went on. But I hope some of that was useful.</w:t>
      </w:r>
    </w:p>
    <w:p w14:paraId="0ABE5DA7" w14:textId="77777777" w:rsidR="00601665" w:rsidRPr="00CF03AA" w:rsidRDefault="00601665">
      <w:pPr>
        <w:spacing w:after="0"/>
        <w:rPr>
          <w:sz w:val="28"/>
        </w:rPr>
      </w:pPr>
    </w:p>
    <w:p w14:paraId="441B73C9" w14:textId="77777777" w:rsidR="00601665" w:rsidRPr="00CF03AA" w:rsidRDefault="00645AF2">
      <w:pPr>
        <w:spacing w:after="0"/>
        <w:rPr>
          <w:sz w:val="28"/>
        </w:rPr>
      </w:pPr>
      <w:r w:rsidRPr="00CF03AA">
        <w:rPr>
          <w:rFonts w:ascii="Arial" w:hAnsi="Arial"/>
          <w:b/>
          <w:sz w:val="28"/>
        </w:rPr>
        <w:t xml:space="preserve">Jen Goulden  </w:t>
      </w:r>
    </w:p>
    <w:p w14:paraId="6C35AE9F" w14:textId="77777777" w:rsidR="00601665" w:rsidRPr="00CF03AA" w:rsidRDefault="00645AF2">
      <w:pPr>
        <w:spacing w:after="0"/>
        <w:rPr>
          <w:sz w:val="28"/>
        </w:rPr>
      </w:pPr>
      <w:r w:rsidRPr="00CF03AA">
        <w:rPr>
          <w:rFonts w:ascii="Arial" w:hAnsi="Arial"/>
          <w:sz w:val="28"/>
        </w:rPr>
        <w:t>I was fantastic. Thank you, Jordy. And I'd like our systems know when we are being watched, so they like to do anything to us. They totally do. So yes, thank you. That was wonderful. I'm going to hand things over to Rianne now so that she can take questions and do some of the other things that need to be done.</w:t>
      </w:r>
    </w:p>
    <w:p w14:paraId="62790A56" w14:textId="77777777" w:rsidR="00601665" w:rsidRPr="00CF03AA" w:rsidRDefault="00601665">
      <w:pPr>
        <w:spacing w:after="0"/>
        <w:rPr>
          <w:sz w:val="28"/>
        </w:rPr>
      </w:pPr>
    </w:p>
    <w:p w14:paraId="588E79C1" w14:textId="77777777" w:rsidR="00601665" w:rsidRPr="00CF03AA" w:rsidRDefault="00645AF2">
      <w:pPr>
        <w:spacing w:after="0"/>
        <w:rPr>
          <w:sz w:val="28"/>
        </w:rPr>
      </w:pPr>
      <w:r w:rsidRPr="00CF03AA">
        <w:rPr>
          <w:rFonts w:ascii="Arial" w:hAnsi="Arial"/>
          <w:b/>
          <w:sz w:val="28"/>
        </w:rPr>
        <w:t xml:space="preserve">Riane Lapaire  </w:t>
      </w:r>
    </w:p>
    <w:p w14:paraId="6CE1CC42" w14:textId="77777777" w:rsidR="00601665" w:rsidRPr="00CF03AA" w:rsidRDefault="00645AF2">
      <w:pPr>
        <w:spacing w:after="0"/>
        <w:rPr>
          <w:sz w:val="28"/>
        </w:rPr>
      </w:pPr>
      <w:r w:rsidRPr="00CF03AA">
        <w:rPr>
          <w:rFonts w:ascii="Arial" w:hAnsi="Arial"/>
          <w:sz w:val="28"/>
        </w:rPr>
        <w:t>Excellent. Thank you so much, Jen. And Jordi. That was fantastic. I wrote tons of notes and thoroughly enjoyed it. Our first question is from IANA.</w:t>
      </w:r>
    </w:p>
    <w:p w14:paraId="2D65F671" w14:textId="77777777" w:rsidR="00601665" w:rsidRPr="00CF03AA" w:rsidRDefault="00601665">
      <w:pPr>
        <w:spacing w:after="0"/>
        <w:rPr>
          <w:sz w:val="28"/>
        </w:rPr>
      </w:pPr>
    </w:p>
    <w:p w14:paraId="3BAC0745" w14:textId="77777777" w:rsidR="00601665" w:rsidRPr="00CF03AA" w:rsidRDefault="00645AF2">
      <w:pPr>
        <w:spacing w:after="0"/>
        <w:rPr>
          <w:sz w:val="28"/>
        </w:rPr>
      </w:pPr>
      <w:r w:rsidRPr="00CF03AA">
        <w:rPr>
          <w:rFonts w:ascii="Arial" w:hAnsi="Arial"/>
          <w:b/>
          <w:sz w:val="28"/>
        </w:rPr>
        <w:t xml:space="preserve">Ioana Gandrabur  </w:t>
      </w:r>
    </w:p>
    <w:p w14:paraId="519FC113" w14:textId="77777777" w:rsidR="00601665" w:rsidRPr="00CF03AA" w:rsidRDefault="00645AF2">
      <w:pPr>
        <w:spacing w:after="0"/>
        <w:rPr>
          <w:sz w:val="28"/>
        </w:rPr>
      </w:pPr>
      <w:r w:rsidRPr="00CF03AA">
        <w:rPr>
          <w:rFonts w:ascii="Arial" w:hAnsi="Arial"/>
          <w:sz w:val="28"/>
        </w:rPr>
        <w:t>Hi, that was really fascinating. I was curious, do you have any? You didn't really mention the brain music editor? Is it? Is it one of the tools in the kit that you're using? Because I know you use it first. But you just? And also, do you have a preference which one has the most flexibility in, in understanding more things? Like I don't know, grace notes, and I'm a guitarist. So most things don't do well with right hand versus left hand fingering? I don't know. Do you have a preference in terms of which tool knows most? Yes, Braille conversion.</w:t>
      </w:r>
    </w:p>
    <w:p w14:paraId="78BEDC07" w14:textId="77777777" w:rsidR="00601665" w:rsidRPr="00CF03AA" w:rsidRDefault="00601665">
      <w:pPr>
        <w:spacing w:after="0"/>
        <w:rPr>
          <w:sz w:val="28"/>
        </w:rPr>
      </w:pPr>
    </w:p>
    <w:p w14:paraId="4D0BE87C" w14:textId="77777777" w:rsidR="00601665" w:rsidRPr="00CF03AA" w:rsidRDefault="00645AF2">
      <w:pPr>
        <w:spacing w:after="0"/>
        <w:rPr>
          <w:sz w:val="28"/>
        </w:rPr>
      </w:pPr>
      <w:r w:rsidRPr="00CF03AA">
        <w:rPr>
          <w:rFonts w:ascii="Arial" w:hAnsi="Arial"/>
          <w:b/>
          <w:sz w:val="28"/>
        </w:rPr>
        <w:t xml:space="preserve">Jordie Howell  </w:t>
      </w:r>
    </w:p>
    <w:p w14:paraId="5CE2C545" w14:textId="77777777" w:rsidR="00601665" w:rsidRPr="00CF03AA" w:rsidRDefault="00645AF2">
      <w:pPr>
        <w:spacing w:after="0"/>
        <w:rPr>
          <w:sz w:val="28"/>
        </w:rPr>
      </w:pPr>
      <w:r w:rsidRPr="00CF03AA">
        <w:rPr>
          <w:rFonts w:ascii="Arial" w:hAnsi="Arial"/>
          <w:sz w:val="28"/>
        </w:rPr>
        <w:lastRenderedPageBreak/>
        <w:t>Yeah, thank you for that question. So in terms of Braille music editor, I did forget to explain exactly what that is. So Braille music editor is a way of breaking in six key entry into a Braille music into a file. And then importing, exporting that sorry to music, XML, so going the other way. So that file I showed you at the beginning of the presentation was where you had, when I had the scales and stuff, I just brailled into that file, I had to tell the program at some stage, I need to write text here above this line and put, you know, scales or put whatever it was quite as. And so that way for students and at university or at school, you can do your Harmony exercises, all right, whole orchestral schools with that, and then share them with bandleaders or friends and stuff. So there they are, it's a program based</w:t>
      </w:r>
    </w:p>
    <w:p w14:paraId="02B6DB4F" w14:textId="77777777" w:rsidR="00601665" w:rsidRPr="00CF03AA" w:rsidRDefault="00601665">
      <w:pPr>
        <w:spacing w:after="0"/>
        <w:rPr>
          <w:sz w:val="28"/>
        </w:rPr>
      </w:pPr>
    </w:p>
    <w:p w14:paraId="3C08271D" w14:textId="77777777" w:rsidR="00601665" w:rsidRPr="00CF03AA" w:rsidRDefault="00645AF2">
      <w:pPr>
        <w:spacing w:after="0"/>
        <w:rPr>
          <w:sz w:val="28"/>
        </w:rPr>
      </w:pPr>
      <w:r w:rsidRPr="00CF03AA">
        <w:rPr>
          <w:rFonts w:ascii="Arial" w:hAnsi="Arial"/>
          <w:b/>
          <w:sz w:val="28"/>
        </w:rPr>
        <w:t xml:space="preserve">Ioana Gandrabur  </w:t>
      </w:r>
    </w:p>
    <w:p w14:paraId="1FD14CF8" w14:textId="77777777" w:rsidR="00601665" w:rsidRPr="00CF03AA" w:rsidRDefault="00645AF2">
      <w:pPr>
        <w:spacing w:after="0"/>
        <w:rPr>
          <w:sz w:val="28"/>
        </w:rPr>
      </w:pPr>
      <w:r w:rsidRPr="00CF03AA">
        <w:rPr>
          <w:rFonts w:ascii="Arial" w:hAnsi="Arial"/>
          <w:sz w:val="28"/>
        </w:rPr>
        <w:t>out of Italy. I know personally, okay. No worries. But</w:t>
      </w:r>
    </w:p>
    <w:p w14:paraId="3B8290DF" w14:textId="77777777" w:rsidR="00601665" w:rsidRPr="00CF03AA" w:rsidRDefault="00601665">
      <w:pPr>
        <w:spacing w:after="0"/>
        <w:rPr>
          <w:sz w:val="28"/>
        </w:rPr>
      </w:pPr>
    </w:p>
    <w:p w14:paraId="1AFC9F7E" w14:textId="77777777" w:rsidR="00601665" w:rsidRPr="00CF03AA" w:rsidRDefault="00645AF2">
      <w:pPr>
        <w:spacing w:after="0"/>
        <w:rPr>
          <w:sz w:val="28"/>
        </w:rPr>
      </w:pPr>
      <w:r w:rsidRPr="00CF03AA">
        <w:rPr>
          <w:rFonts w:ascii="Arial" w:hAnsi="Arial"/>
          <w:b/>
          <w:sz w:val="28"/>
        </w:rPr>
        <w:t xml:space="preserve">Jordie Howell  </w:t>
      </w:r>
    </w:p>
    <w:p w14:paraId="687F6E80" w14:textId="77777777" w:rsidR="00601665" w:rsidRPr="00CF03AA" w:rsidRDefault="00645AF2">
      <w:pPr>
        <w:spacing w:after="0"/>
        <w:rPr>
          <w:sz w:val="28"/>
        </w:rPr>
      </w:pPr>
      <w:r w:rsidRPr="00CF03AA">
        <w:rPr>
          <w:rFonts w:ascii="Arial" w:hAnsi="Arial"/>
          <w:sz w:val="28"/>
        </w:rPr>
        <w:t>to your second question, I would suggest that SMB, at the moment has it they're still working on this program, and it would be the program to go to provided the XML file is engraved correctly, right, so that each note or each annotation, so a grace note or dynamic or it's in use our ticket guitar, sine is associated with a note and it's done correctly, rather than just kind of stretched across the screen, or I'm not sure exactly the terminology. But if it's engraved correctly, you'll get a nice output with SMB, and you'll be able to customize that output in the settings. And it's free. That's the thing. That's amazing.</w:t>
      </w:r>
    </w:p>
    <w:p w14:paraId="7BBF1A82" w14:textId="77777777" w:rsidR="00601665" w:rsidRPr="00CF03AA" w:rsidRDefault="00601665">
      <w:pPr>
        <w:spacing w:after="0"/>
        <w:rPr>
          <w:sz w:val="28"/>
        </w:rPr>
      </w:pPr>
    </w:p>
    <w:p w14:paraId="6D68F0A6" w14:textId="77777777" w:rsidR="00601665" w:rsidRPr="00CF03AA" w:rsidRDefault="00645AF2">
      <w:pPr>
        <w:spacing w:after="0"/>
        <w:rPr>
          <w:sz w:val="28"/>
        </w:rPr>
      </w:pPr>
      <w:r w:rsidRPr="00CF03AA">
        <w:rPr>
          <w:rFonts w:ascii="Arial" w:hAnsi="Arial"/>
          <w:b/>
          <w:sz w:val="28"/>
        </w:rPr>
        <w:t xml:space="preserve">Ioana Gandrabur  </w:t>
      </w:r>
    </w:p>
    <w:p w14:paraId="6DE50138" w14:textId="77777777" w:rsidR="00601665" w:rsidRPr="00CF03AA" w:rsidRDefault="00645AF2">
      <w:pPr>
        <w:spacing w:after="0"/>
        <w:rPr>
          <w:sz w:val="28"/>
        </w:rPr>
      </w:pPr>
      <w:r w:rsidRPr="00CF03AA">
        <w:rPr>
          <w:rFonts w:ascii="Arial" w:hAnsi="Arial"/>
          <w:sz w:val="28"/>
        </w:rPr>
        <w:t>Yeah. Anyway, I'd love to stay in touch because I have a lot of guitar music that I have written myself, but oh, cool with some variants, and I'd like to make it a vote anyway.</w:t>
      </w:r>
    </w:p>
    <w:p w14:paraId="056CB75C" w14:textId="77777777" w:rsidR="00601665" w:rsidRPr="00CF03AA" w:rsidRDefault="00601665">
      <w:pPr>
        <w:spacing w:after="0"/>
        <w:rPr>
          <w:sz w:val="28"/>
        </w:rPr>
      </w:pPr>
    </w:p>
    <w:p w14:paraId="36C2FB32" w14:textId="77777777" w:rsidR="00601665" w:rsidRPr="00CF03AA" w:rsidRDefault="00645AF2">
      <w:pPr>
        <w:spacing w:after="0"/>
        <w:rPr>
          <w:sz w:val="28"/>
        </w:rPr>
      </w:pPr>
      <w:r w:rsidRPr="00CF03AA">
        <w:rPr>
          <w:rFonts w:ascii="Arial" w:hAnsi="Arial"/>
          <w:b/>
          <w:sz w:val="28"/>
        </w:rPr>
        <w:t xml:space="preserve">Jordie Howell  </w:t>
      </w:r>
    </w:p>
    <w:p w14:paraId="712B7E89" w14:textId="77777777" w:rsidR="00601665" w:rsidRPr="00CF03AA" w:rsidRDefault="00645AF2">
      <w:pPr>
        <w:spacing w:after="0"/>
        <w:rPr>
          <w:sz w:val="28"/>
        </w:rPr>
      </w:pPr>
      <w:r w:rsidRPr="00CF03AA">
        <w:rPr>
          <w:rFonts w:ascii="Arial" w:hAnsi="Arial"/>
          <w:sz w:val="28"/>
        </w:rPr>
        <w:t>I'll get in touch anyway. And yeah, it really</w:t>
      </w:r>
    </w:p>
    <w:p w14:paraId="2CA231A7" w14:textId="77777777" w:rsidR="00601665" w:rsidRPr="00CF03AA" w:rsidRDefault="00601665">
      <w:pPr>
        <w:spacing w:after="0"/>
        <w:rPr>
          <w:sz w:val="28"/>
        </w:rPr>
      </w:pPr>
    </w:p>
    <w:p w14:paraId="65578C16" w14:textId="77777777" w:rsidR="00601665" w:rsidRPr="00CF03AA" w:rsidRDefault="00645AF2">
      <w:pPr>
        <w:spacing w:after="0"/>
        <w:rPr>
          <w:sz w:val="28"/>
        </w:rPr>
      </w:pPr>
      <w:r w:rsidRPr="00CF03AA">
        <w:rPr>
          <w:rFonts w:ascii="Arial" w:hAnsi="Arial"/>
          <w:b/>
          <w:sz w:val="28"/>
        </w:rPr>
        <w:t xml:space="preserve">Ioana Gandrabur  </w:t>
      </w:r>
    </w:p>
    <w:p w14:paraId="6AA61F93" w14:textId="77777777" w:rsidR="00601665" w:rsidRPr="00CF03AA" w:rsidRDefault="00645AF2">
      <w:pPr>
        <w:spacing w:after="0"/>
        <w:rPr>
          <w:sz w:val="28"/>
        </w:rPr>
      </w:pPr>
      <w:r w:rsidRPr="00CF03AA">
        <w:rPr>
          <w:rFonts w:ascii="Arial" w:hAnsi="Arial"/>
          <w:sz w:val="28"/>
        </w:rPr>
        <w:t>sounds fun. Yeah. Cool. Yeah. Thank you so much.</w:t>
      </w:r>
    </w:p>
    <w:p w14:paraId="021646B6" w14:textId="77777777" w:rsidR="00601665" w:rsidRPr="00CF03AA" w:rsidRDefault="00601665">
      <w:pPr>
        <w:spacing w:after="0"/>
        <w:rPr>
          <w:sz w:val="28"/>
        </w:rPr>
      </w:pPr>
    </w:p>
    <w:p w14:paraId="2BA374B5" w14:textId="77777777" w:rsidR="00601665" w:rsidRPr="00CF03AA" w:rsidRDefault="00645AF2">
      <w:pPr>
        <w:spacing w:after="0"/>
        <w:rPr>
          <w:sz w:val="28"/>
        </w:rPr>
      </w:pPr>
      <w:r w:rsidRPr="00CF03AA">
        <w:rPr>
          <w:rFonts w:ascii="Arial" w:hAnsi="Arial"/>
          <w:b/>
          <w:sz w:val="28"/>
        </w:rPr>
        <w:t xml:space="preserve">Jordie Howell  </w:t>
      </w:r>
    </w:p>
    <w:p w14:paraId="38C10D43" w14:textId="77777777" w:rsidR="00601665" w:rsidRPr="00CF03AA" w:rsidRDefault="00645AF2">
      <w:pPr>
        <w:spacing w:after="0"/>
        <w:rPr>
          <w:sz w:val="28"/>
        </w:rPr>
      </w:pPr>
      <w:r w:rsidRPr="00CF03AA">
        <w:rPr>
          <w:rFonts w:ascii="Arial" w:hAnsi="Arial"/>
          <w:sz w:val="28"/>
        </w:rPr>
        <w:t>Later.</w:t>
      </w:r>
    </w:p>
    <w:p w14:paraId="61269516" w14:textId="77777777" w:rsidR="00601665" w:rsidRPr="00CF03AA" w:rsidRDefault="00601665">
      <w:pPr>
        <w:spacing w:after="0"/>
        <w:rPr>
          <w:sz w:val="28"/>
        </w:rPr>
      </w:pPr>
    </w:p>
    <w:p w14:paraId="20324D5A" w14:textId="77777777" w:rsidR="00601665" w:rsidRPr="00CF03AA" w:rsidRDefault="00645AF2">
      <w:pPr>
        <w:spacing w:after="0"/>
        <w:rPr>
          <w:sz w:val="28"/>
        </w:rPr>
      </w:pPr>
      <w:r w:rsidRPr="00CF03AA">
        <w:rPr>
          <w:rFonts w:ascii="Arial" w:hAnsi="Arial"/>
          <w:b/>
          <w:sz w:val="28"/>
        </w:rPr>
        <w:t xml:space="preserve">Riane Lapaire  </w:t>
      </w:r>
    </w:p>
    <w:p w14:paraId="44CE3FCD" w14:textId="77777777" w:rsidR="00601665" w:rsidRPr="00CF03AA" w:rsidRDefault="00645AF2">
      <w:pPr>
        <w:spacing w:after="0"/>
        <w:rPr>
          <w:sz w:val="28"/>
        </w:rPr>
      </w:pPr>
      <w:r w:rsidRPr="00CF03AA">
        <w:rPr>
          <w:rFonts w:ascii="Arial" w:hAnsi="Arial"/>
          <w:sz w:val="28"/>
        </w:rPr>
        <w:t>Any more questions? We'll maybe while we're waiting for some raised hands, we can do a door prize. Drumroll please. John Oberg. Are you still here John? Yes, I believe you are. Congratulations. You have won our door prize for Canadian assistive technology gift card. So we'll be in touch with with you and with them. And congratulations and I see another hand. Adele are able to unmute</w:t>
      </w:r>
    </w:p>
    <w:p w14:paraId="3772679A" w14:textId="77777777" w:rsidR="00601665" w:rsidRPr="00CF03AA" w:rsidRDefault="00601665">
      <w:pPr>
        <w:spacing w:after="0"/>
        <w:rPr>
          <w:sz w:val="28"/>
        </w:rPr>
      </w:pPr>
    </w:p>
    <w:p w14:paraId="3AFD4767" w14:textId="77777777" w:rsidR="00601665" w:rsidRPr="00CF03AA" w:rsidRDefault="00645AF2">
      <w:pPr>
        <w:spacing w:after="0"/>
        <w:rPr>
          <w:sz w:val="28"/>
        </w:rPr>
      </w:pPr>
      <w:r w:rsidRPr="00CF03AA">
        <w:rPr>
          <w:rFonts w:ascii="Arial" w:hAnsi="Arial"/>
          <w:b/>
          <w:sz w:val="28"/>
        </w:rPr>
        <w:t xml:space="preserve">Riane Lapaire  </w:t>
      </w:r>
    </w:p>
    <w:p w14:paraId="21A906B2" w14:textId="77777777" w:rsidR="00601665" w:rsidRPr="00CF03AA" w:rsidRDefault="00645AF2">
      <w:pPr>
        <w:spacing w:after="0"/>
        <w:rPr>
          <w:sz w:val="28"/>
        </w:rPr>
      </w:pPr>
      <w:r w:rsidRPr="00CF03AA">
        <w:rPr>
          <w:rFonts w:ascii="Arial" w:hAnsi="Arial"/>
          <w:sz w:val="28"/>
        </w:rPr>
        <w:t>All right while we're waiting cheap spout in</w:t>
      </w:r>
    </w:p>
    <w:p w14:paraId="6C72B10E" w14:textId="77777777" w:rsidR="00601665" w:rsidRPr="00CF03AA" w:rsidRDefault="00601665">
      <w:pPr>
        <w:spacing w:after="0"/>
        <w:rPr>
          <w:sz w:val="28"/>
        </w:rPr>
      </w:pPr>
    </w:p>
    <w:p w14:paraId="06FF507D" w14:textId="77777777" w:rsidR="00601665" w:rsidRPr="00CF03AA" w:rsidRDefault="00645AF2">
      <w:pPr>
        <w:spacing w:after="0"/>
        <w:rPr>
          <w:sz w:val="28"/>
        </w:rPr>
      </w:pPr>
      <w:r w:rsidRPr="00CF03AA">
        <w:rPr>
          <w:rFonts w:ascii="Arial" w:hAnsi="Arial"/>
          <w:b/>
          <w:sz w:val="28"/>
        </w:rPr>
        <w:t xml:space="preserve">&lt;Screen Reader&gt;  </w:t>
      </w:r>
    </w:p>
    <w:p w14:paraId="0BBF7C31" w14:textId="77777777" w:rsidR="00601665" w:rsidRPr="00CF03AA" w:rsidRDefault="00645AF2">
      <w:pPr>
        <w:spacing w:after="0"/>
        <w:rPr>
          <w:sz w:val="28"/>
        </w:rPr>
      </w:pPr>
      <w:r w:rsidRPr="00CF03AA">
        <w:rPr>
          <w:rFonts w:ascii="Arial" w:hAnsi="Arial"/>
          <w:sz w:val="28"/>
        </w:rPr>
        <w:t>audio now</w:t>
      </w:r>
    </w:p>
    <w:p w14:paraId="4C0C20CB" w14:textId="77777777" w:rsidR="00601665" w:rsidRPr="00CF03AA" w:rsidRDefault="00601665">
      <w:pPr>
        <w:spacing w:after="0"/>
        <w:rPr>
          <w:sz w:val="28"/>
        </w:rPr>
      </w:pPr>
    </w:p>
    <w:p w14:paraId="0852E00B" w14:textId="77777777" w:rsidR="00601665" w:rsidRPr="00CF03AA" w:rsidRDefault="00645AF2">
      <w:pPr>
        <w:spacing w:after="0"/>
        <w:rPr>
          <w:sz w:val="28"/>
        </w:rPr>
      </w:pPr>
      <w:r w:rsidRPr="00CF03AA">
        <w:rPr>
          <w:rFonts w:ascii="Arial" w:hAnsi="Arial"/>
          <w:b/>
          <w:sz w:val="28"/>
        </w:rPr>
        <w:t xml:space="preserve">Jen Goulden  </w:t>
      </w:r>
    </w:p>
    <w:p w14:paraId="6E69C6BB" w14:textId="77777777" w:rsidR="00601665" w:rsidRPr="00CF03AA" w:rsidRDefault="00645AF2">
      <w:pPr>
        <w:spacing w:after="0"/>
        <w:rPr>
          <w:sz w:val="28"/>
        </w:rPr>
      </w:pPr>
      <w:r w:rsidRPr="00CF03AA">
        <w:rPr>
          <w:rFonts w:ascii="Arial" w:hAnsi="Arial"/>
          <w:sz w:val="28"/>
        </w:rPr>
        <w:t>Hello there. Hello. Hello. Hello, James. Hi there.</w:t>
      </w:r>
    </w:p>
    <w:p w14:paraId="6AF9F1BC" w14:textId="77777777" w:rsidR="00601665" w:rsidRPr="00CF03AA" w:rsidRDefault="00601665">
      <w:pPr>
        <w:spacing w:after="0"/>
        <w:rPr>
          <w:sz w:val="28"/>
        </w:rPr>
      </w:pPr>
    </w:p>
    <w:p w14:paraId="11BBB89A" w14:textId="77777777" w:rsidR="00601665" w:rsidRPr="00CF03AA" w:rsidRDefault="00645AF2">
      <w:pPr>
        <w:spacing w:after="0"/>
        <w:rPr>
          <w:sz w:val="28"/>
        </w:rPr>
      </w:pPr>
      <w:r w:rsidRPr="00CF03AA">
        <w:rPr>
          <w:rFonts w:ascii="Arial" w:hAnsi="Arial"/>
          <w:b/>
          <w:sz w:val="28"/>
        </w:rPr>
        <w:t xml:space="preserve">Jordie Howell  </w:t>
      </w:r>
    </w:p>
    <w:p w14:paraId="69A5B6CC" w14:textId="77777777" w:rsidR="00601665" w:rsidRPr="00CF03AA" w:rsidRDefault="00645AF2">
      <w:pPr>
        <w:spacing w:after="0"/>
        <w:rPr>
          <w:sz w:val="28"/>
        </w:rPr>
      </w:pPr>
      <w:r w:rsidRPr="00CF03AA">
        <w:rPr>
          <w:rFonts w:ascii="Arial" w:hAnsi="Arial"/>
          <w:sz w:val="28"/>
        </w:rPr>
        <w:t>Oh, can you hear we can hear you?</w:t>
      </w:r>
    </w:p>
    <w:p w14:paraId="15629B8F" w14:textId="77777777" w:rsidR="00601665" w:rsidRPr="00CF03AA" w:rsidRDefault="00601665">
      <w:pPr>
        <w:spacing w:after="0"/>
        <w:rPr>
          <w:sz w:val="28"/>
        </w:rPr>
      </w:pPr>
    </w:p>
    <w:p w14:paraId="02F68290" w14:textId="77777777" w:rsidR="00601665" w:rsidRPr="00CF03AA" w:rsidRDefault="00645AF2">
      <w:pPr>
        <w:spacing w:after="0"/>
        <w:rPr>
          <w:sz w:val="28"/>
        </w:rPr>
      </w:pPr>
      <w:r w:rsidRPr="00CF03AA">
        <w:rPr>
          <w:rFonts w:ascii="Arial" w:hAnsi="Arial"/>
          <w:b/>
          <w:sz w:val="28"/>
        </w:rPr>
        <w:t xml:space="preserve">Adele  </w:t>
      </w:r>
    </w:p>
    <w:p w14:paraId="45FB77F9" w14:textId="77777777" w:rsidR="00601665" w:rsidRPr="00CF03AA" w:rsidRDefault="00645AF2">
      <w:pPr>
        <w:spacing w:after="0"/>
        <w:rPr>
          <w:sz w:val="28"/>
        </w:rPr>
      </w:pPr>
      <w:r w:rsidRPr="00CF03AA">
        <w:rPr>
          <w:rFonts w:ascii="Arial" w:hAnsi="Arial"/>
          <w:sz w:val="28"/>
        </w:rPr>
        <w:t>Well, look, it's fascinating the series first things. First, it is fascinating the series of other webinars as part of the BLC. Brown</w:t>
      </w:r>
    </w:p>
    <w:p w14:paraId="5B3664FF" w14:textId="77777777" w:rsidR="00601665" w:rsidRPr="00CF03AA" w:rsidRDefault="00601665">
      <w:pPr>
        <w:spacing w:after="0"/>
        <w:rPr>
          <w:sz w:val="28"/>
        </w:rPr>
      </w:pPr>
    </w:p>
    <w:p w14:paraId="50CD7DCD" w14:textId="77777777" w:rsidR="00601665" w:rsidRPr="00CF03AA" w:rsidRDefault="00645AF2">
      <w:pPr>
        <w:spacing w:after="0"/>
        <w:rPr>
          <w:sz w:val="28"/>
        </w:rPr>
      </w:pPr>
      <w:r w:rsidRPr="00CF03AA">
        <w:rPr>
          <w:rFonts w:ascii="Arial" w:hAnsi="Arial"/>
          <w:b/>
          <w:sz w:val="28"/>
        </w:rPr>
        <w:t xml:space="preserve">Jen Goulden  </w:t>
      </w:r>
    </w:p>
    <w:p w14:paraId="76600247" w14:textId="77777777" w:rsidR="00601665" w:rsidRPr="00CF03AA" w:rsidRDefault="00645AF2">
      <w:pPr>
        <w:spacing w:after="0"/>
        <w:rPr>
          <w:sz w:val="28"/>
        </w:rPr>
      </w:pPr>
      <w:r w:rsidRPr="00CF03AA">
        <w:rPr>
          <w:rFonts w:ascii="Arial" w:hAnsi="Arial"/>
          <w:sz w:val="28"/>
        </w:rPr>
        <w:t>Thank you, we're glad you could be here.</w:t>
      </w:r>
    </w:p>
    <w:p w14:paraId="5C4451B5" w14:textId="77777777" w:rsidR="00601665" w:rsidRPr="00CF03AA" w:rsidRDefault="00601665">
      <w:pPr>
        <w:spacing w:after="0"/>
        <w:rPr>
          <w:sz w:val="28"/>
        </w:rPr>
      </w:pPr>
    </w:p>
    <w:p w14:paraId="43FF6698" w14:textId="77777777" w:rsidR="00601665" w:rsidRPr="00CF03AA" w:rsidRDefault="00645AF2">
      <w:pPr>
        <w:spacing w:after="0"/>
        <w:rPr>
          <w:sz w:val="28"/>
        </w:rPr>
      </w:pPr>
      <w:r w:rsidRPr="00CF03AA">
        <w:rPr>
          <w:rFonts w:ascii="Arial" w:hAnsi="Arial"/>
          <w:b/>
          <w:sz w:val="28"/>
        </w:rPr>
        <w:t xml:space="preserve">Adele  </w:t>
      </w:r>
    </w:p>
    <w:p w14:paraId="380FA6E4" w14:textId="77777777" w:rsidR="00601665" w:rsidRPr="00CF03AA" w:rsidRDefault="00645AF2">
      <w:pPr>
        <w:spacing w:after="0"/>
        <w:rPr>
          <w:sz w:val="28"/>
        </w:rPr>
      </w:pPr>
      <w:r w:rsidRPr="00CF03AA">
        <w:rPr>
          <w:rFonts w:ascii="Arial" w:hAnsi="Arial"/>
          <w:sz w:val="28"/>
        </w:rPr>
        <w:t xml:space="preserve">I'm Adele. And I've been introduced to music Braille Of course, before I'd been introduced to music Braille before discovering dancing dots could feel which somehow allows me to be open to the world of sight it means sight it, I mean, </w:t>
      </w:r>
      <w:r w:rsidRPr="00CF03AA">
        <w:rPr>
          <w:rFonts w:ascii="Arial" w:hAnsi="Arial"/>
          <w:sz w:val="28"/>
        </w:rPr>
        <w:lastRenderedPageBreak/>
        <w:t>preparing some preparing scores for the citing people with adaptive technology like Goodfield. Yep. No. And in fact, one of you one of some one of whom you is a classical singer. And searching for and, and I'm wondering if you all would be available for if you would be a fillable to help me on Zoom for my, for my Ruthenian for my Ruthenian coalition, for which I need good feel, and a singer audience with bel canto an event to be to an event to, to an event to how to say an event to verify if I'm on the right track with analyzing classic corporate short for the piano, I know, with or without school and apply the Chopin philosophy?</w:t>
      </w:r>
    </w:p>
    <w:p w14:paraId="4B825238" w14:textId="77777777" w:rsidR="00601665" w:rsidRPr="00CF03AA" w:rsidRDefault="00601665">
      <w:pPr>
        <w:spacing w:after="0"/>
        <w:rPr>
          <w:sz w:val="28"/>
        </w:rPr>
      </w:pPr>
    </w:p>
    <w:p w14:paraId="6198FC91" w14:textId="77777777" w:rsidR="00601665" w:rsidRPr="00CF03AA" w:rsidRDefault="00645AF2">
      <w:pPr>
        <w:spacing w:after="0"/>
        <w:rPr>
          <w:sz w:val="28"/>
        </w:rPr>
      </w:pPr>
      <w:r w:rsidRPr="00CF03AA">
        <w:rPr>
          <w:rFonts w:ascii="Arial" w:hAnsi="Arial"/>
          <w:b/>
          <w:sz w:val="28"/>
        </w:rPr>
        <w:t xml:space="preserve">Riane Lapaire  </w:t>
      </w:r>
    </w:p>
    <w:p w14:paraId="451E38CB" w14:textId="77777777" w:rsidR="00601665" w:rsidRPr="00CF03AA" w:rsidRDefault="00645AF2">
      <w:pPr>
        <w:spacing w:after="0"/>
        <w:rPr>
          <w:sz w:val="28"/>
        </w:rPr>
      </w:pPr>
      <w:r w:rsidRPr="00CF03AA">
        <w:rPr>
          <w:rFonts w:ascii="Arial" w:hAnsi="Arial"/>
          <w:sz w:val="28"/>
        </w:rPr>
        <w:t>I'm sorry, I don't do you have a specific question for our presenter, we do have a lot of questions yet.</w:t>
      </w:r>
    </w:p>
    <w:p w14:paraId="33758FB9" w14:textId="77777777" w:rsidR="00601665" w:rsidRPr="00CF03AA" w:rsidRDefault="00601665">
      <w:pPr>
        <w:spacing w:after="0"/>
        <w:rPr>
          <w:sz w:val="28"/>
        </w:rPr>
      </w:pPr>
    </w:p>
    <w:p w14:paraId="40178D17" w14:textId="77777777" w:rsidR="00601665" w:rsidRPr="00CF03AA" w:rsidRDefault="00645AF2">
      <w:pPr>
        <w:spacing w:after="0"/>
        <w:rPr>
          <w:sz w:val="28"/>
        </w:rPr>
      </w:pPr>
      <w:r w:rsidRPr="00CF03AA">
        <w:rPr>
          <w:rFonts w:ascii="Arial" w:hAnsi="Arial"/>
          <w:b/>
          <w:sz w:val="28"/>
        </w:rPr>
        <w:t xml:space="preserve">Adele  </w:t>
      </w:r>
    </w:p>
    <w:p w14:paraId="628C7FDF" w14:textId="77777777" w:rsidR="00601665" w:rsidRPr="00CF03AA" w:rsidRDefault="00645AF2">
      <w:pPr>
        <w:spacing w:after="0"/>
        <w:rPr>
          <w:sz w:val="28"/>
        </w:rPr>
      </w:pPr>
      <w:r w:rsidRPr="00CF03AA">
        <w:rPr>
          <w:rFonts w:ascii="Arial" w:hAnsi="Arial"/>
          <w:sz w:val="28"/>
        </w:rPr>
        <w:t>Oh, sorry.</w:t>
      </w:r>
    </w:p>
    <w:p w14:paraId="43128A05" w14:textId="77777777" w:rsidR="00601665" w:rsidRPr="00CF03AA" w:rsidRDefault="00601665">
      <w:pPr>
        <w:spacing w:after="0"/>
        <w:rPr>
          <w:sz w:val="28"/>
        </w:rPr>
      </w:pPr>
    </w:p>
    <w:p w14:paraId="3945ACE5" w14:textId="77777777" w:rsidR="00601665" w:rsidRPr="00CF03AA" w:rsidRDefault="00645AF2">
      <w:pPr>
        <w:spacing w:after="0"/>
        <w:rPr>
          <w:sz w:val="28"/>
        </w:rPr>
      </w:pPr>
      <w:r w:rsidRPr="00CF03AA">
        <w:rPr>
          <w:rFonts w:ascii="Arial" w:hAnsi="Arial"/>
          <w:b/>
          <w:sz w:val="28"/>
        </w:rPr>
        <w:t xml:space="preserve">Riane Lapaire  </w:t>
      </w:r>
    </w:p>
    <w:p w14:paraId="4106A72E" w14:textId="77777777" w:rsidR="00601665" w:rsidRPr="00CF03AA" w:rsidRDefault="00645AF2">
      <w:pPr>
        <w:spacing w:after="0"/>
        <w:rPr>
          <w:sz w:val="28"/>
        </w:rPr>
      </w:pPr>
      <w:r w:rsidRPr="00CF03AA">
        <w:rPr>
          <w:rFonts w:ascii="Arial" w:hAnsi="Arial"/>
          <w:sz w:val="28"/>
        </w:rPr>
        <w:t>That's okay.</w:t>
      </w:r>
    </w:p>
    <w:p w14:paraId="37486F52" w14:textId="77777777" w:rsidR="00601665" w:rsidRPr="00CF03AA" w:rsidRDefault="00601665">
      <w:pPr>
        <w:spacing w:after="0"/>
        <w:rPr>
          <w:sz w:val="28"/>
        </w:rPr>
      </w:pPr>
    </w:p>
    <w:p w14:paraId="70E36DEF" w14:textId="77777777" w:rsidR="00601665" w:rsidRPr="00CF03AA" w:rsidRDefault="00645AF2">
      <w:pPr>
        <w:spacing w:after="0"/>
        <w:rPr>
          <w:sz w:val="28"/>
        </w:rPr>
      </w:pPr>
      <w:r w:rsidRPr="00CF03AA">
        <w:rPr>
          <w:rFonts w:ascii="Arial" w:hAnsi="Arial"/>
          <w:b/>
          <w:sz w:val="28"/>
        </w:rPr>
        <w:t xml:space="preserve">Adele  </w:t>
      </w:r>
    </w:p>
    <w:p w14:paraId="5FFD5F29" w14:textId="77777777" w:rsidR="00601665" w:rsidRPr="00CF03AA" w:rsidRDefault="00645AF2">
      <w:pPr>
        <w:spacing w:after="0"/>
        <w:rPr>
          <w:sz w:val="28"/>
        </w:rPr>
      </w:pPr>
      <w:r w:rsidRPr="00CF03AA">
        <w:rPr>
          <w:rFonts w:ascii="Arial" w:hAnsi="Arial"/>
          <w:sz w:val="28"/>
        </w:rPr>
        <w:t>Good, excuse me, I made a mistake.</w:t>
      </w:r>
    </w:p>
    <w:p w14:paraId="1638931F" w14:textId="77777777" w:rsidR="00601665" w:rsidRPr="00CF03AA" w:rsidRDefault="00601665">
      <w:pPr>
        <w:spacing w:after="0"/>
        <w:rPr>
          <w:sz w:val="28"/>
        </w:rPr>
      </w:pPr>
    </w:p>
    <w:p w14:paraId="1370BCF8" w14:textId="77777777" w:rsidR="00601665" w:rsidRPr="00CF03AA" w:rsidRDefault="00645AF2">
      <w:pPr>
        <w:spacing w:after="0"/>
        <w:rPr>
          <w:sz w:val="28"/>
        </w:rPr>
      </w:pPr>
      <w:r w:rsidRPr="00CF03AA">
        <w:rPr>
          <w:rFonts w:ascii="Arial" w:hAnsi="Arial"/>
          <w:b/>
          <w:sz w:val="28"/>
        </w:rPr>
        <w:t xml:space="preserve">Jordie Howell  </w:t>
      </w:r>
    </w:p>
    <w:p w14:paraId="670E2C1D" w14:textId="77777777" w:rsidR="00601665" w:rsidRPr="00CF03AA" w:rsidRDefault="00645AF2">
      <w:pPr>
        <w:spacing w:after="0"/>
        <w:rPr>
          <w:sz w:val="28"/>
        </w:rPr>
      </w:pPr>
      <w:r w:rsidRPr="00CF03AA">
        <w:rPr>
          <w:rFonts w:ascii="Arial" w:hAnsi="Arial"/>
          <w:sz w:val="28"/>
        </w:rPr>
        <w:t>I think perhaps if you have a look at this email lists where you can find people who were, you know, interested and have sort of time to have a, you know, maybe take on students or, or help you analyze things. So I would recommend, there's a number of email lists, and I should have included those in my resource list. So there's things like the Music Educators Network for the visually impaired, and then V. There's the good feel music, email lists, you might say, I'm good, that's good. So perhaps you</w:t>
      </w:r>
    </w:p>
    <w:p w14:paraId="25BF5351" w14:textId="77777777" w:rsidR="00601665" w:rsidRPr="00CF03AA" w:rsidRDefault="00601665">
      <w:pPr>
        <w:spacing w:after="0"/>
        <w:rPr>
          <w:sz w:val="28"/>
        </w:rPr>
      </w:pPr>
    </w:p>
    <w:p w14:paraId="37EC0ACA" w14:textId="77777777" w:rsidR="00601665" w:rsidRPr="00CF03AA" w:rsidRDefault="00645AF2">
      <w:pPr>
        <w:spacing w:after="0"/>
        <w:rPr>
          <w:sz w:val="28"/>
        </w:rPr>
      </w:pPr>
      <w:r w:rsidRPr="00CF03AA">
        <w:rPr>
          <w:rFonts w:ascii="Arial" w:hAnsi="Arial"/>
          <w:b/>
          <w:sz w:val="28"/>
        </w:rPr>
        <w:t xml:space="preserve">Adele  </w:t>
      </w:r>
    </w:p>
    <w:p w14:paraId="7566C258" w14:textId="77777777" w:rsidR="00601665" w:rsidRPr="00CF03AA" w:rsidRDefault="00645AF2">
      <w:pPr>
        <w:spacing w:after="0"/>
        <w:rPr>
          <w:sz w:val="28"/>
        </w:rPr>
      </w:pPr>
      <w:r w:rsidRPr="00CF03AA">
        <w:rPr>
          <w:rFonts w:ascii="Arial" w:hAnsi="Arial"/>
          <w:sz w:val="28"/>
        </w:rPr>
        <w:t>can reach or sometimes have news and hope to counselor if dancing.</w:t>
      </w:r>
    </w:p>
    <w:p w14:paraId="023A9771" w14:textId="77777777" w:rsidR="00601665" w:rsidRPr="00CF03AA" w:rsidRDefault="00601665">
      <w:pPr>
        <w:spacing w:after="0"/>
        <w:rPr>
          <w:sz w:val="28"/>
        </w:rPr>
      </w:pPr>
    </w:p>
    <w:p w14:paraId="1CD08C11" w14:textId="77777777" w:rsidR="00601665" w:rsidRPr="00CF03AA" w:rsidRDefault="00645AF2">
      <w:pPr>
        <w:spacing w:after="0"/>
        <w:rPr>
          <w:sz w:val="28"/>
        </w:rPr>
      </w:pPr>
      <w:r w:rsidRPr="00CF03AA">
        <w:rPr>
          <w:rFonts w:ascii="Arial" w:hAnsi="Arial"/>
          <w:b/>
          <w:sz w:val="28"/>
        </w:rPr>
        <w:lastRenderedPageBreak/>
        <w:t xml:space="preserve">Jordie Howell  </w:t>
      </w:r>
    </w:p>
    <w:p w14:paraId="079A1CA2" w14:textId="77777777" w:rsidR="00601665" w:rsidRPr="00CF03AA" w:rsidRDefault="00645AF2">
      <w:pPr>
        <w:spacing w:after="0"/>
        <w:rPr>
          <w:sz w:val="28"/>
        </w:rPr>
      </w:pPr>
      <w:r w:rsidRPr="00CF03AA">
        <w:rPr>
          <w:rFonts w:ascii="Arial" w:hAnsi="Arial"/>
          <w:sz w:val="28"/>
        </w:rPr>
        <w:t>Nice. There's also the accessible news score email list, there's a brown music chat email list. There's a lot out there. So maybe that's probably a good place to put your question to some of those email lists, I would say.</w:t>
      </w:r>
    </w:p>
    <w:p w14:paraId="3E491CA9" w14:textId="77777777" w:rsidR="00601665" w:rsidRPr="00CF03AA" w:rsidRDefault="00601665">
      <w:pPr>
        <w:spacing w:after="0"/>
        <w:rPr>
          <w:sz w:val="28"/>
        </w:rPr>
      </w:pPr>
    </w:p>
    <w:p w14:paraId="15DD66E0" w14:textId="77777777" w:rsidR="00601665" w:rsidRPr="00CF03AA" w:rsidRDefault="00645AF2">
      <w:pPr>
        <w:spacing w:after="0"/>
        <w:rPr>
          <w:sz w:val="28"/>
        </w:rPr>
      </w:pPr>
      <w:r w:rsidRPr="00CF03AA">
        <w:rPr>
          <w:rFonts w:ascii="Arial" w:hAnsi="Arial"/>
          <w:b/>
          <w:sz w:val="28"/>
        </w:rPr>
        <w:t xml:space="preserve">Riane Lapaire  </w:t>
      </w:r>
    </w:p>
    <w:p w14:paraId="69C04CEE" w14:textId="77777777" w:rsidR="00601665" w:rsidRPr="00CF03AA" w:rsidRDefault="00645AF2">
      <w:pPr>
        <w:spacing w:after="0"/>
        <w:rPr>
          <w:sz w:val="28"/>
        </w:rPr>
      </w:pPr>
      <w:r w:rsidRPr="00CF03AA">
        <w:rPr>
          <w:rFonts w:ascii="Arial" w:hAnsi="Arial"/>
          <w:sz w:val="28"/>
        </w:rPr>
        <w:t>Wonderful. Thank you.</w:t>
      </w:r>
    </w:p>
    <w:p w14:paraId="11543116" w14:textId="77777777" w:rsidR="00601665" w:rsidRPr="00CF03AA" w:rsidRDefault="00601665">
      <w:pPr>
        <w:spacing w:after="0"/>
        <w:rPr>
          <w:sz w:val="28"/>
        </w:rPr>
      </w:pPr>
    </w:p>
    <w:p w14:paraId="65EBDEAC" w14:textId="77777777" w:rsidR="00601665" w:rsidRPr="00CF03AA" w:rsidRDefault="00601665">
      <w:pPr>
        <w:spacing w:after="0"/>
        <w:rPr>
          <w:sz w:val="28"/>
        </w:rPr>
      </w:pPr>
    </w:p>
    <w:p w14:paraId="24CA69D7" w14:textId="77777777" w:rsidR="00601665" w:rsidRPr="00CF03AA" w:rsidRDefault="00645AF2">
      <w:pPr>
        <w:spacing w:after="0"/>
        <w:rPr>
          <w:sz w:val="28"/>
        </w:rPr>
      </w:pPr>
      <w:r w:rsidRPr="00CF03AA">
        <w:rPr>
          <w:rFonts w:ascii="Arial" w:hAnsi="Arial"/>
          <w:sz w:val="28"/>
        </w:rPr>
        <w:t>Thank you. Thank you.</w:t>
      </w:r>
    </w:p>
    <w:p w14:paraId="044B3287" w14:textId="77777777" w:rsidR="00601665" w:rsidRPr="00CF03AA" w:rsidRDefault="00601665">
      <w:pPr>
        <w:spacing w:after="0"/>
        <w:rPr>
          <w:sz w:val="28"/>
        </w:rPr>
      </w:pPr>
    </w:p>
    <w:p w14:paraId="53DE1B37" w14:textId="77777777" w:rsidR="00601665" w:rsidRPr="00CF03AA" w:rsidRDefault="00645AF2">
      <w:pPr>
        <w:spacing w:after="0"/>
        <w:rPr>
          <w:sz w:val="28"/>
        </w:rPr>
      </w:pPr>
      <w:r w:rsidRPr="00CF03AA">
        <w:rPr>
          <w:rFonts w:ascii="Arial" w:hAnsi="Arial"/>
          <w:b/>
          <w:sz w:val="28"/>
        </w:rPr>
        <w:t xml:space="preserve">Riane Lapaire  </w:t>
      </w:r>
    </w:p>
    <w:p w14:paraId="0AC6F356" w14:textId="77777777" w:rsidR="00601665" w:rsidRPr="00CF03AA" w:rsidRDefault="00645AF2">
      <w:pPr>
        <w:spacing w:after="0"/>
        <w:rPr>
          <w:sz w:val="28"/>
        </w:rPr>
      </w:pPr>
      <w:r w:rsidRPr="00CF03AA">
        <w:rPr>
          <w:rFonts w:ascii="Arial" w:hAnsi="Arial"/>
          <w:sz w:val="28"/>
        </w:rPr>
        <w:t>We'll move on to James Bowden.</w:t>
      </w:r>
    </w:p>
    <w:p w14:paraId="0D71E25E" w14:textId="77777777" w:rsidR="00601665" w:rsidRPr="00CF03AA" w:rsidRDefault="00601665">
      <w:pPr>
        <w:spacing w:after="0"/>
        <w:rPr>
          <w:sz w:val="28"/>
        </w:rPr>
      </w:pPr>
    </w:p>
    <w:p w14:paraId="6505E57F" w14:textId="77777777" w:rsidR="00601665" w:rsidRPr="00CF03AA" w:rsidRDefault="00645AF2">
      <w:pPr>
        <w:spacing w:after="0"/>
        <w:rPr>
          <w:sz w:val="28"/>
        </w:rPr>
      </w:pPr>
      <w:r w:rsidRPr="00CF03AA">
        <w:rPr>
          <w:rFonts w:ascii="Arial" w:hAnsi="Arial"/>
          <w:b/>
          <w:sz w:val="28"/>
        </w:rPr>
        <w:t xml:space="preserve">James Bowden  </w:t>
      </w:r>
    </w:p>
    <w:p w14:paraId="2E421F91" w14:textId="77777777" w:rsidR="00601665" w:rsidRPr="00CF03AA" w:rsidRDefault="00645AF2">
      <w:pPr>
        <w:spacing w:after="0"/>
        <w:rPr>
          <w:sz w:val="28"/>
        </w:rPr>
      </w:pPr>
      <w:r w:rsidRPr="00CF03AA">
        <w:rPr>
          <w:rFonts w:ascii="Arial" w:hAnsi="Arial"/>
          <w:sz w:val="28"/>
        </w:rPr>
        <w:t>Hello, everyone. I'm also in Australia. So it's very early for me as well. So apologies. God, it's great to hear you. Thank you so much. I just wanted to say that Muse score, one of the things that God did not say is MuseScore is a main stream fully functioned. music editing software, can be used by sighted and blind people alike. It's fully accessible, works best currently with NVDA. The other thing I was going to say is there is also a resource published by ukef. UK association for accessible formats, which lists all these programs and gives a very brief but general how to use them, kind of bullet pointed lists the thing, so that might also be helpful. And God also mentioned XML files, there are literally 10s of 1000s, if not hundreds of 1000s of scores that you can download, as well as create yourself with new score. Thank you. Thank</w:t>
      </w:r>
    </w:p>
    <w:p w14:paraId="39C1BCC4" w14:textId="77777777" w:rsidR="00601665" w:rsidRPr="00CF03AA" w:rsidRDefault="00601665">
      <w:pPr>
        <w:spacing w:after="0"/>
        <w:rPr>
          <w:sz w:val="28"/>
        </w:rPr>
      </w:pPr>
    </w:p>
    <w:p w14:paraId="587382CB" w14:textId="77777777" w:rsidR="00601665" w:rsidRPr="00CF03AA" w:rsidRDefault="00645AF2">
      <w:pPr>
        <w:spacing w:after="0"/>
        <w:rPr>
          <w:sz w:val="28"/>
        </w:rPr>
      </w:pPr>
      <w:r w:rsidRPr="00CF03AA">
        <w:rPr>
          <w:rFonts w:ascii="Arial" w:hAnsi="Arial"/>
          <w:b/>
          <w:sz w:val="28"/>
        </w:rPr>
        <w:t xml:space="preserve">Jordie Howell  </w:t>
      </w:r>
    </w:p>
    <w:p w14:paraId="626D8C8C" w14:textId="77777777" w:rsidR="00601665" w:rsidRPr="00CF03AA" w:rsidRDefault="00645AF2">
      <w:pPr>
        <w:spacing w:after="0"/>
        <w:rPr>
          <w:sz w:val="28"/>
        </w:rPr>
      </w:pPr>
      <w:r w:rsidRPr="00CF03AA">
        <w:rPr>
          <w:rFonts w:ascii="Arial" w:hAnsi="Arial"/>
          <w:sz w:val="28"/>
        </w:rPr>
        <w:t>you, James, for clarifying about new score. Appreciate it. Thank</w:t>
      </w:r>
    </w:p>
    <w:p w14:paraId="1FB5B8CB" w14:textId="77777777" w:rsidR="00601665" w:rsidRPr="00CF03AA" w:rsidRDefault="00601665">
      <w:pPr>
        <w:spacing w:after="0"/>
        <w:rPr>
          <w:sz w:val="28"/>
        </w:rPr>
      </w:pPr>
    </w:p>
    <w:p w14:paraId="197F06BC" w14:textId="77777777" w:rsidR="00601665" w:rsidRPr="00CF03AA" w:rsidRDefault="00645AF2">
      <w:pPr>
        <w:spacing w:after="0"/>
        <w:rPr>
          <w:sz w:val="28"/>
        </w:rPr>
      </w:pPr>
      <w:r w:rsidRPr="00CF03AA">
        <w:rPr>
          <w:rFonts w:ascii="Arial" w:hAnsi="Arial"/>
          <w:b/>
          <w:sz w:val="28"/>
        </w:rPr>
        <w:t xml:space="preserve">Riane Lapaire  </w:t>
      </w:r>
    </w:p>
    <w:p w14:paraId="39321C9C" w14:textId="77777777" w:rsidR="00601665" w:rsidRPr="00CF03AA" w:rsidRDefault="00645AF2">
      <w:pPr>
        <w:spacing w:after="0"/>
        <w:rPr>
          <w:sz w:val="28"/>
        </w:rPr>
      </w:pPr>
      <w:r w:rsidRPr="00CF03AA">
        <w:rPr>
          <w:rFonts w:ascii="Arial" w:hAnsi="Arial"/>
          <w:sz w:val="28"/>
        </w:rPr>
        <w:t>you. And we have a question in the chat from Kim. In BM e is the note being played as you type.</w:t>
      </w:r>
    </w:p>
    <w:p w14:paraId="52805CFF" w14:textId="77777777" w:rsidR="00601665" w:rsidRPr="00CF03AA" w:rsidRDefault="00601665">
      <w:pPr>
        <w:spacing w:after="0"/>
        <w:rPr>
          <w:sz w:val="28"/>
        </w:rPr>
      </w:pPr>
    </w:p>
    <w:p w14:paraId="217C71B0" w14:textId="77777777" w:rsidR="00601665" w:rsidRPr="00CF03AA" w:rsidRDefault="00645AF2">
      <w:pPr>
        <w:spacing w:after="0"/>
        <w:rPr>
          <w:sz w:val="28"/>
        </w:rPr>
      </w:pPr>
      <w:r w:rsidRPr="00CF03AA">
        <w:rPr>
          <w:rFonts w:ascii="Arial" w:hAnsi="Arial"/>
          <w:b/>
          <w:sz w:val="28"/>
        </w:rPr>
        <w:lastRenderedPageBreak/>
        <w:t xml:space="preserve">Jordie Howell  </w:t>
      </w:r>
    </w:p>
    <w:p w14:paraId="3E22389E" w14:textId="77777777" w:rsidR="00601665" w:rsidRPr="00CF03AA" w:rsidRDefault="00645AF2">
      <w:pPr>
        <w:spacing w:after="0"/>
        <w:rPr>
          <w:sz w:val="28"/>
        </w:rPr>
      </w:pPr>
      <w:r w:rsidRPr="00CF03AA">
        <w:rPr>
          <w:rFonts w:ascii="Arial" w:hAnsi="Arial"/>
          <w:sz w:val="28"/>
        </w:rPr>
        <w:t>Yes, it can be Yes. Which is very cool because if the kid forgets an octave sign, they will be prompted. You can turn those on or off as well. very customizable in that way and it you can tell it whether to speak the doc numbers or the note itself.</w:t>
      </w:r>
    </w:p>
    <w:p w14:paraId="41E2CA68" w14:textId="77777777" w:rsidR="00601665" w:rsidRPr="00CF03AA" w:rsidRDefault="00601665">
      <w:pPr>
        <w:spacing w:after="0"/>
        <w:rPr>
          <w:sz w:val="28"/>
        </w:rPr>
      </w:pPr>
    </w:p>
    <w:p w14:paraId="347BDCC9" w14:textId="77777777" w:rsidR="00601665" w:rsidRPr="00CF03AA" w:rsidRDefault="00645AF2">
      <w:pPr>
        <w:spacing w:after="0"/>
        <w:rPr>
          <w:sz w:val="28"/>
        </w:rPr>
      </w:pPr>
      <w:r w:rsidRPr="00CF03AA">
        <w:rPr>
          <w:rFonts w:ascii="Arial" w:hAnsi="Arial"/>
          <w:b/>
          <w:sz w:val="28"/>
        </w:rPr>
        <w:t xml:space="preserve">Riane Lapaire  </w:t>
      </w:r>
    </w:p>
    <w:p w14:paraId="0ED1DF2B" w14:textId="77777777" w:rsidR="00601665" w:rsidRPr="00CF03AA" w:rsidRDefault="00645AF2">
      <w:pPr>
        <w:spacing w:after="0"/>
        <w:rPr>
          <w:sz w:val="28"/>
        </w:rPr>
      </w:pPr>
      <w:r w:rsidRPr="00CF03AA">
        <w:rPr>
          <w:rFonts w:ascii="Arial" w:hAnsi="Arial"/>
          <w:sz w:val="28"/>
        </w:rPr>
        <w:t>That's wonderful. Thank you. KENNETH Silverman.</w:t>
      </w:r>
    </w:p>
    <w:p w14:paraId="246B276D" w14:textId="77777777" w:rsidR="00601665" w:rsidRPr="00CF03AA" w:rsidRDefault="00601665">
      <w:pPr>
        <w:spacing w:after="0"/>
        <w:rPr>
          <w:sz w:val="28"/>
        </w:rPr>
      </w:pPr>
    </w:p>
    <w:p w14:paraId="3DD439EB" w14:textId="77777777" w:rsidR="00601665" w:rsidRPr="00CF03AA" w:rsidRDefault="00645AF2">
      <w:pPr>
        <w:spacing w:after="0"/>
        <w:rPr>
          <w:sz w:val="28"/>
        </w:rPr>
      </w:pPr>
      <w:r w:rsidRPr="00CF03AA">
        <w:rPr>
          <w:rFonts w:ascii="Arial" w:hAnsi="Arial"/>
          <w:b/>
          <w:sz w:val="28"/>
        </w:rPr>
        <w:t xml:space="preserve">Ken Silverman  </w:t>
      </w:r>
    </w:p>
    <w:p w14:paraId="11BEC47D" w14:textId="77777777" w:rsidR="00601665" w:rsidRPr="00CF03AA" w:rsidRDefault="00645AF2">
      <w:pPr>
        <w:spacing w:after="0"/>
        <w:rPr>
          <w:sz w:val="28"/>
        </w:rPr>
      </w:pPr>
      <w:r w:rsidRPr="00CF03AA">
        <w:rPr>
          <w:rFonts w:ascii="Arial" w:hAnsi="Arial"/>
          <w:sz w:val="28"/>
        </w:rPr>
        <w:t>Hi, journey. This is Ken Silverman in Maryland, USA. It's a pleasure I wanted to ask you, the software programs are talking about, do they allow you to create different instruments and overlay them over each other to create, like, a whole orchestral piece? Absolutely, yeah,</w:t>
      </w:r>
    </w:p>
    <w:p w14:paraId="5E84BA43" w14:textId="77777777" w:rsidR="00601665" w:rsidRPr="00CF03AA" w:rsidRDefault="00601665">
      <w:pPr>
        <w:spacing w:after="0"/>
        <w:rPr>
          <w:sz w:val="28"/>
        </w:rPr>
      </w:pPr>
    </w:p>
    <w:p w14:paraId="24EA87CA" w14:textId="77777777" w:rsidR="00601665" w:rsidRPr="00CF03AA" w:rsidRDefault="00645AF2">
      <w:pPr>
        <w:spacing w:after="0"/>
        <w:rPr>
          <w:sz w:val="28"/>
        </w:rPr>
      </w:pPr>
      <w:r w:rsidRPr="00CF03AA">
        <w:rPr>
          <w:rFonts w:ascii="Arial" w:hAnsi="Arial"/>
          <w:b/>
          <w:sz w:val="28"/>
        </w:rPr>
        <w:t xml:space="preserve">Jordie Howell  </w:t>
      </w:r>
    </w:p>
    <w:p w14:paraId="546815FE" w14:textId="77777777" w:rsidR="00601665" w:rsidRPr="00CF03AA" w:rsidRDefault="00645AF2">
      <w:pPr>
        <w:spacing w:after="0"/>
        <w:rPr>
          <w:sz w:val="28"/>
        </w:rPr>
      </w:pPr>
      <w:r w:rsidRPr="00CF03AA">
        <w:rPr>
          <w:rFonts w:ascii="Arial" w:hAnsi="Arial"/>
          <w:sz w:val="28"/>
        </w:rPr>
        <w:t>I just demonstrated them at a fairly, you know, just import a file and translate. I didn't do any editing. But yes, you can add as many instruments as you like, good feel has. So does, your school has templates. So for example, if you had an orchestral score with different instruments, you can you can definitely do that. Okay,</w:t>
      </w:r>
    </w:p>
    <w:p w14:paraId="3820814C" w14:textId="77777777" w:rsidR="00601665" w:rsidRPr="00CF03AA" w:rsidRDefault="00601665">
      <w:pPr>
        <w:spacing w:after="0"/>
        <w:rPr>
          <w:sz w:val="28"/>
        </w:rPr>
      </w:pPr>
    </w:p>
    <w:p w14:paraId="520D1A26" w14:textId="77777777" w:rsidR="00601665" w:rsidRPr="00CF03AA" w:rsidRDefault="00645AF2">
      <w:pPr>
        <w:spacing w:after="0"/>
        <w:rPr>
          <w:sz w:val="28"/>
        </w:rPr>
      </w:pPr>
      <w:r w:rsidRPr="00CF03AA">
        <w:rPr>
          <w:rFonts w:ascii="Arial" w:hAnsi="Arial"/>
          <w:b/>
          <w:sz w:val="28"/>
        </w:rPr>
        <w:t xml:space="preserve">Ken Silverman  </w:t>
      </w:r>
    </w:p>
    <w:p w14:paraId="5BB0FFF7" w14:textId="77777777" w:rsidR="00601665" w:rsidRPr="00CF03AA" w:rsidRDefault="00645AF2">
      <w:pPr>
        <w:spacing w:after="0"/>
        <w:rPr>
          <w:sz w:val="28"/>
        </w:rPr>
      </w:pPr>
      <w:r w:rsidRPr="00CF03AA">
        <w:rPr>
          <w:rFonts w:ascii="Arial" w:hAnsi="Arial"/>
          <w:sz w:val="28"/>
        </w:rPr>
        <w:t>because I and because I'm looking to sort of get back into music after many many years of you know, and I need to and there was a book you mentioned about music theory like what teach you about like learning what is a major key what is a minor key? What is it for bar was that one</w:t>
      </w:r>
    </w:p>
    <w:p w14:paraId="3058909B" w14:textId="77777777" w:rsidR="00601665" w:rsidRPr="00CF03AA" w:rsidRDefault="00601665">
      <w:pPr>
        <w:spacing w:after="0"/>
        <w:rPr>
          <w:sz w:val="28"/>
        </w:rPr>
      </w:pPr>
    </w:p>
    <w:p w14:paraId="50B05709" w14:textId="77777777" w:rsidR="00601665" w:rsidRPr="00CF03AA" w:rsidRDefault="00645AF2">
      <w:pPr>
        <w:spacing w:after="0"/>
        <w:rPr>
          <w:sz w:val="28"/>
        </w:rPr>
      </w:pPr>
      <w:r w:rsidRPr="00CF03AA">
        <w:rPr>
          <w:rFonts w:ascii="Arial" w:hAnsi="Arial"/>
          <w:b/>
          <w:sz w:val="28"/>
        </w:rPr>
        <w:t xml:space="preserve">Jordie Howell  </w:t>
      </w:r>
    </w:p>
    <w:p w14:paraId="1807CE1C" w14:textId="77777777" w:rsidR="00601665" w:rsidRPr="00CF03AA" w:rsidRDefault="00645AF2">
      <w:pPr>
        <w:spacing w:after="0"/>
        <w:rPr>
          <w:sz w:val="28"/>
        </w:rPr>
      </w:pPr>
      <w:r w:rsidRPr="00CF03AA">
        <w:rPr>
          <w:rFonts w:ascii="Arial" w:hAnsi="Arial"/>
          <w:sz w:val="28"/>
        </w:rPr>
        <w:t>that was Yeah, Richard teachers book that will be included in the reference list that I'll Okay,</w:t>
      </w:r>
    </w:p>
    <w:p w14:paraId="7E7AD9D7" w14:textId="77777777" w:rsidR="00601665" w:rsidRPr="00CF03AA" w:rsidRDefault="00601665">
      <w:pPr>
        <w:spacing w:after="0"/>
        <w:rPr>
          <w:sz w:val="28"/>
        </w:rPr>
      </w:pPr>
    </w:p>
    <w:p w14:paraId="4A040CDC" w14:textId="77777777" w:rsidR="00601665" w:rsidRPr="00CF03AA" w:rsidRDefault="00645AF2">
      <w:pPr>
        <w:spacing w:after="0"/>
        <w:rPr>
          <w:sz w:val="28"/>
        </w:rPr>
      </w:pPr>
      <w:r w:rsidRPr="00CF03AA">
        <w:rPr>
          <w:rFonts w:ascii="Arial" w:hAnsi="Arial"/>
          <w:b/>
          <w:sz w:val="28"/>
        </w:rPr>
        <w:t xml:space="preserve">Ken Silverman  </w:t>
      </w:r>
    </w:p>
    <w:p w14:paraId="186E223A" w14:textId="77777777" w:rsidR="00601665" w:rsidRPr="00CF03AA" w:rsidRDefault="00645AF2">
      <w:pPr>
        <w:spacing w:after="0"/>
        <w:rPr>
          <w:sz w:val="28"/>
        </w:rPr>
      </w:pPr>
      <w:r w:rsidRPr="00CF03AA">
        <w:rPr>
          <w:rFonts w:ascii="Arial" w:hAnsi="Arial"/>
          <w:sz w:val="28"/>
        </w:rPr>
        <w:t>great. Yeah, no. Dancing gods. But But yes, yes. It's</w:t>
      </w:r>
    </w:p>
    <w:p w14:paraId="5423B76D" w14:textId="77777777" w:rsidR="00601665" w:rsidRPr="00CF03AA" w:rsidRDefault="00601665">
      <w:pPr>
        <w:spacing w:after="0"/>
        <w:rPr>
          <w:sz w:val="28"/>
        </w:rPr>
      </w:pPr>
    </w:p>
    <w:p w14:paraId="7940BED0" w14:textId="77777777" w:rsidR="00601665" w:rsidRPr="00CF03AA" w:rsidRDefault="00645AF2">
      <w:pPr>
        <w:spacing w:after="0"/>
        <w:rPr>
          <w:sz w:val="28"/>
        </w:rPr>
      </w:pPr>
      <w:r w:rsidRPr="00CF03AA">
        <w:rPr>
          <w:rFonts w:ascii="Arial" w:hAnsi="Arial"/>
          <w:b/>
          <w:sz w:val="28"/>
        </w:rPr>
        <w:lastRenderedPageBreak/>
        <w:t xml:space="preserve">Jordie Howell  </w:t>
      </w:r>
    </w:p>
    <w:p w14:paraId="43E5392F" w14:textId="77777777" w:rsidR="00601665" w:rsidRPr="00CF03AA" w:rsidRDefault="00645AF2">
      <w:pPr>
        <w:spacing w:after="0"/>
        <w:rPr>
          <w:sz w:val="28"/>
        </w:rPr>
      </w:pPr>
      <w:r w:rsidRPr="00CF03AA">
        <w:rPr>
          <w:rFonts w:ascii="Arial" w:hAnsi="Arial"/>
          <w:sz w:val="28"/>
        </w:rPr>
        <w:t>not it's, it's available. If you have a look on dancing dots will be available there. You can you can order it through the I think it's in about four Braille volumes. You might not need them all either. Yeah.</w:t>
      </w:r>
    </w:p>
    <w:p w14:paraId="4BCF9139" w14:textId="77777777" w:rsidR="00601665" w:rsidRPr="00CF03AA" w:rsidRDefault="00601665">
      <w:pPr>
        <w:spacing w:after="0"/>
        <w:rPr>
          <w:sz w:val="28"/>
        </w:rPr>
      </w:pPr>
    </w:p>
    <w:p w14:paraId="750306AE" w14:textId="77777777" w:rsidR="00601665" w:rsidRPr="00CF03AA" w:rsidRDefault="00645AF2">
      <w:pPr>
        <w:spacing w:after="0"/>
        <w:rPr>
          <w:sz w:val="28"/>
        </w:rPr>
      </w:pPr>
      <w:r w:rsidRPr="00CF03AA">
        <w:rPr>
          <w:rFonts w:ascii="Arial" w:hAnsi="Arial"/>
          <w:b/>
          <w:sz w:val="28"/>
        </w:rPr>
        <w:t xml:space="preserve">Ken Silverman  </w:t>
      </w:r>
    </w:p>
    <w:p w14:paraId="10242C49" w14:textId="77777777" w:rsidR="00601665" w:rsidRPr="00CF03AA" w:rsidRDefault="00645AF2">
      <w:pPr>
        <w:spacing w:after="0"/>
        <w:rPr>
          <w:sz w:val="28"/>
        </w:rPr>
      </w:pPr>
      <w:r w:rsidRPr="00CF03AA">
        <w:rPr>
          <w:rFonts w:ascii="Arial" w:hAnsi="Arial"/>
          <w:sz w:val="28"/>
        </w:rPr>
        <w:t>I gotta do better than the elementary school orchestra. We were bad. Anyway. Thank you.</w:t>
      </w:r>
    </w:p>
    <w:p w14:paraId="56C3B5B9" w14:textId="77777777" w:rsidR="00601665" w:rsidRPr="00CF03AA" w:rsidRDefault="00601665">
      <w:pPr>
        <w:spacing w:after="0"/>
        <w:rPr>
          <w:sz w:val="28"/>
        </w:rPr>
      </w:pPr>
    </w:p>
    <w:p w14:paraId="2D1F65CE" w14:textId="77777777" w:rsidR="00601665" w:rsidRPr="00CF03AA" w:rsidRDefault="00645AF2">
      <w:pPr>
        <w:spacing w:after="0"/>
        <w:rPr>
          <w:sz w:val="28"/>
        </w:rPr>
      </w:pPr>
      <w:r w:rsidRPr="00CF03AA">
        <w:rPr>
          <w:rFonts w:ascii="Arial" w:hAnsi="Arial"/>
          <w:b/>
          <w:sz w:val="28"/>
        </w:rPr>
        <w:t xml:space="preserve">Jordie Howell  </w:t>
      </w:r>
    </w:p>
    <w:p w14:paraId="28916362" w14:textId="77777777" w:rsidR="00601665" w:rsidRPr="00CF03AA" w:rsidRDefault="00645AF2">
      <w:pPr>
        <w:spacing w:after="0"/>
        <w:rPr>
          <w:sz w:val="28"/>
        </w:rPr>
      </w:pPr>
      <w:r w:rsidRPr="00CF03AA">
        <w:rPr>
          <w:rFonts w:ascii="Arial" w:hAnsi="Arial"/>
          <w:sz w:val="28"/>
        </w:rPr>
        <w:t>No worries. Pleasure. Wonderful. And</w:t>
      </w:r>
    </w:p>
    <w:p w14:paraId="6C9E6E61" w14:textId="77777777" w:rsidR="00601665" w:rsidRPr="00CF03AA" w:rsidRDefault="00601665">
      <w:pPr>
        <w:spacing w:after="0"/>
        <w:rPr>
          <w:sz w:val="28"/>
        </w:rPr>
      </w:pPr>
    </w:p>
    <w:p w14:paraId="14FD7FE5" w14:textId="77777777" w:rsidR="00601665" w:rsidRPr="00CF03AA" w:rsidRDefault="00645AF2">
      <w:pPr>
        <w:spacing w:after="0"/>
        <w:rPr>
          <w:sz w:val="28"/>
        </w:rPr>
      </w:pPr>
      <w:r w:rsidRPr="00CF03AA">
        <w:rPr>
          <w:rFonts w:ascii="Arial" w:hAnsi="Arial"/>
          <w:b/>
          <w:sz w:val="28"/>
        </w:rPr>
        <w:t xml:space="preserve">Riane Lapaire  </w:t>
      </w:r>
    </w:p>
    <w:p w14:paraId="5C202305" w14:textId="77777777" w:rsidR="00601665" w:rsidRPr="00CF03AA" w:rsidRDefault="00645AF2">
      <w:pPr>
        <w:spacing w:after="0"/>
        <w:rPr>
          <w:sz w:val="28"/>
        </w:rPr>
      </w:pPr>
      <w:r w:rsidRPr="00CF03AA">
        <w:rPr>
          <w:rFonts w:ascii="Arial" w:hAnsi="Arial"/>
          <w:sz w:val="28"/>
        </w:rPr>
        <w:t>we have time for one quick question from the chat. Um, the BME Braille, Braille versus new score Braille input capabilities. Can you just compare and contrast them?</w:t>
      </w:r>
    </w:p>
    <w:p w14:paraId="57EC64CF" w14:textId="77777777" w:rsidR="00601665" w:rsidRPr="00CF03AA" w:rsidRDefault="00601665">
      <w:pPr>
        <w:spacing w:after="0"/>
        <w:rPr>
          <w:sz w:val="28"/>
        </w:rPr>
      </w:pPr>
    </w:p>
    <w:p w14:paraId="22E44BEB" w14:textId="77777777" w:rsidR="00601665" w:rsidRPr="00CF03AA" w:rsidRDefault="00645AF2">
      <w:pPr>
        <w:spacing w:after="0"/>
        <w:rPr>
          <w:sz w:val="28"/>
        </w:rPr>
      </w:pPr>
      <w:r w:rsidRPr="00CF03AA">
        <w:rPr>
          <w:rFonts w:ascii="Arial" w:hAnsi="Arial"/>
          <w:b/>
          <w:sz w:val="28"/>
        </w:rPr>
        <w:t xml:space="preserve">Jordie Howell  </w:t>
      </w:r>
    </w:p>
    <w:p w14:paraId="2B412D5F" w14:textId="77777777" w:rsidR="00601665" w:rsidRPr="00CF03AA" w:rsidRDefault="00645AF2">
      <w:pPr>
        <w:spacing w:after="0"/>
        <w:rPr>
          <w:sz w:val="28"/>
        </w:rPr>
      </w:pPr>
      <w:r w:rsidRPr="00CF03AA">
        <w:rPr>
          <w:rFonts w:ascii="Arial" w:hAnsi="Arial"/>
          <w:sz w:val="28"/>
        </w:rPr>
        <w:t>So new school Braille input is is very elementary at the moment. So not it doesn't contain the or doesn't have the ability to recognize all all nuances or signs yet, but watch this space. So yeah, Braille music sorry, BME to Braille music editor 2021. I think it's the latest version, but there might be a new one would be would be superior at this stage.</w:t>
      </w:r>
    </w:p>
    <w:p w14:paraId="7E76556C" w14:textId="77777777" w:rsidR="00601665" w:rsidRPr="00CF03AA" w:rsidRDefault="00601665">
      <w:pPr>
        <w:spacing w:after="0"/>
        <w:rPr>
          <w:sz w:val="28"/>
        </w:rPr>
      </w:pPr>
    </w:p>
    <w:p w14:paraId="1CB80E1E" w14:textId="77777777" w:rsidR="00601665" w:rsidRPr="00CF03AA" w:rsidRDefault="00645AF2">
      <w:pPr>
        <w:spacing w:after="0"/>
        <w:rPr>
          <w:sz w:val="28"/>
        </w:rPr>
      </w:pPr>
      <w:r w:rsidRPr="00CF03AA">
        <w:rPr>
          <w:rFonts w:ascii="Arial" w:hAnsi="Arial"/>
          <w:b/>
          <w:sz w:val="28"/>
        </w:rPr>
        <w:t xml:space="preserve">Riane Lapaire  </w:t>
      </w:r>
    </w:p>
    <w:p w14:paraId="5C024E5E" w14:textId="77777777" w:rsidR="00601665" w:rsidRPr="00CF03AA" w:rsidRDefault="00645AF2">
      <w:pPr>
        <w:spacing w:after="0"/>
        <w:rPr>
          <w:sz w:val="28"/>
        </w:rPr>
      </w:pPr>
      <w:r w:rsidRPr="00CF03AA">
        <w:rPr>
          <w:rFonts w:ascii="Arial" w:hAnsi="Arial"/>
          <w:sz w:val="28"/>
        </w:rPr>
        <w:t>Thank you, and I'd like to hand it back to Daphne. Thank you so much, shorty, and thank you, everyone. This was so great. f&amp;e back to you. Yeah.</w:t>
      </w:r>
    </w:p>
    <w:sectPr w:rsidR="00601665" w:rsidRPr="00CF03AA" w:rsidSect="001216B9">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59BE" w14:textId="77777777" w:rsidR="007836A4" w:rsidRDefault="007836A4">
      <w:pPr>
        <w:spacing w:after="0" w:line="240" w:lineRule="auto"/>
      </w:pPr>
      <w:r>
        <w:separator/>
      </w:r>
    </w:p>
  </w:endnote>
  <w:endnote w:type="continuationSeparator" w:id="0">
    <w:p w14:paraId="65B90CE0" w14:textId="77777777" w:rsidR="007836A4" w:rsidRDefault="0078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45CC98B5" w:rsidR="00930F33" w:rsidRPr="009C3AF0" w:rsidRDefault="00930F33" w:rsidP="00645AF2">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F5B66" w14:textId="77777777" w:rsidR="007836A4" w:rsidRDefault="007836A4">
      <w:pPr>
        <w:spacing w:after="0" w:line="240" w:lineRule="auto"/>
      </w:pPr>
      <w:r>
        <w:separator/>
      </w:r>
    </w:p>
  </w:footnote>
  <w:footnote w:type="continuationSeparator" w:id="0">
    <w:p w14:paraId="4D4ED73D" w14:textId="77777777" w:rsidR="007836A4" w:rsidRDefault="0078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63480811">
    <w:abstractNumId w:val="8"/>
  </w:num>
  <w:num w:numId="2" w16cid:durableId="1813911519">
    <w:abstractNumId w:val="6"/>
  </w:num>
  <w:num w:numId="3" w16cid:durableId="418913765">
    <w:abstractNumId w:val="5"/>
  </w:num>
  <w:num w:numId="4" w16cid:durableId="1505590426">
    <w:abstractNumId w:val="4"/>
  </w:num>
  <w:num w:numId="5" w16cid:durableId="919094651">
    <w:abstractNumId w:val="7"/>
  </w:num>
  <w:num w:numId="6" w16cid:durableId="1596398578">
    <w:abstractNumId w:val="3"/>
  </w:num>
  <w:num w:numId="7" w16cid:durableId="681396158">
    <w:abstractNumId w:val="2"/>
  </w:num>
  <w:num w:numId="8" w16cid:durableId="984041363">
    <w:abstractNumId w:val="1"/>
  </w:num>
  <w:num w:numId="9" w16cid:durableId="35704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5CC"/>
    <w:rsid w:val="00034616"/>
    <w:rsid w:val="00050A6B"/>
    <w:rsid w:val="00051F0A"/>
    <w:rsid w:val="0006063C"/>
    <w:rsid w:val="00060E65"/>
    <w:rsid w:val="00066610"/>
    <w:rsid w:val="00070116"/>
    <w:rsid w:val="00072BF0"/>
    <w:rsid w:val="00073DEF"/>
    <w:rsid w:val="000746A0"/>
    <w:rsid w:val="00076229"/>
    <w:rsid w:val="00096441"/>
    <w:rsid w:val="000A7B7A"/>
    <w:rsid w:val="000B380F"/>
    <w:rsid w:val="000B5E2A"/>
    <w:rsid w:val="000C7A36"/>
    <w:rsid w:val="000E0453"/>
    <w:rsid w:val="000F5CA8"/>
    <w:rsid w:val="00102735"/>
    <w:rsid w:val="001061A9"/>
    <w:rsid w:val="00113DA5"/>
    <w:rsid w:val="00115F84"/>
    <w:rsid w:val="00116B95"/>
    <w:rsid w:val="0012039D"/>
    <w:rsid w:val="001216B9"/>
    <w:rsid w:val="001270F1"/>
    <w:rsid w:val="001401FE"/>
    <w:rsid w:val="001417F0"/>
    <w:rsid w:val="0014365D"/>
    <w:rsid w:val="0015074B"/>
    <w:rsid w:val="001514EB"/>
    <w:rsid w:val="00167550"/>
    <w:rsid w:val="00176CE1"/>
    <w:rsid w:val="00181887"/>
    <w:rsid w:val="00185A65"/>
    <w:rsid w:val="00187F74"/>
    <w:rsid w:val="001C1EA6"/>
    <w:rsid w:val="001C3EC3"/>
    <w:rsid w:val="001D631C"/>
    <w:rsid w:val="001E26CE"/>
    <w:rsid w:val="001F7611"/>
    <w:rsid w:val="0020009E"/>
    <w:rsid w:val="00201CDF"/>
    <w:rsid w:val="0023574E"/>
    <w:rsid w:val="0025080F"/>
    <w:rsid w:val="0026647A"/>
    <w:rsid w:val="00275ED8"/>
    <w:rsid w:val="002842F0"/>
    <w:rsid w:val="0029639D"/>
    <w:rsid w:val="002A0EBF"/>
    <w:rsid w:val="002A2068"/>
    <w:rsid w:val="002A3B9B"/>
    <w:rsid w:val="002C142F"/>
    <w:rsid w:val="002C21A0"/>
    <w:rsid w:val="002C3544"/>
    <w:rsid w:val="002D4E2D"/>
    <w:rsid w:val="002E03BE"/>
    <w:rsid w:val="002E6315"/>
    <w:rsid w:val="002F7179"/>
    <w:rsid w:val="00326F90"/>
    <w:rsid w:val="00333012"/>
    <w:rsid w:val="00340E14"/>
    <w:rsid w:val="003640B5"/>
    <w:rsid w:val="003759EB"/>
    <w:rsid w:val="003836E1"/>
    <w:rsid w:val="00391757"/>
    <w:rsid w:val="00395275"/>
    <w:rsid w:val="003A4201"/>
    <w:rsid w:val="003B5FD7"/>
    <w:rsid w:val="003B6FE9"/>
    <w:rsid w:val="003C010D"/>
    <w:rsid w:val="003C1EFE"/>
    <w:rsid w:val="003C72AB"/>
    <w:rsid w:val="003D0982"/>
    <w:rsid w:val="003D5BA3"/>
    <w:rsid w:val="003E30F5"/>
    <w:rsid w:val="003F0B35"/>
    <w:rsid w:val="003F2CA1"/>
    <w:rsid w:val="003F3C2F"/>
    <w:rsid w:val="0041185F"/>
    <w:rsid w:val="0041466B"/>
    <w:rsid w:val="00414D80"/>
    <w:rsid w:val="00427CD6"/>
    <w:rsid w:val="00437B8D"/>
    <w:rsid w:val="00440C09"/>
    <w:rsid w:val="00445B5F"/>
    <w:rsid w:val="00456C70"/>
    <w:rsid w:val="0046745A"/>
    <w:rsid w:val="00473BF7"/>
    <w:rsid w:val="004818AE"/>
    <w:rsid w:val="00485A7E"/>
    <w:rsid w:val="00495B46"/>
    <w:rsid w:val="004A1266"/>
    <w:rsid w:val="004A446E"/>
    <w:rsid w:val="004A641F"/>
    <w:rsid w:val="004B593C"/>
    <w:rsid w:val="004B6034"/>
    <w:rsid w:val="004B752E"/>
    <w:rsid w:val="004C1203"/>
    <w:rsid w:val="004C1C9F"/>
    <w:rsid w:val="004C2BBF"/>
    <w:rsid w:val="004C34B0"/>
    <w:rsid w:val="004C36BC"/>
    <w:rsid w:val="004E0DEC"/>
    <w:rsid w:val="00516543"/>
    <w:rsid w:val="00522F55"/>
    <w:rsid w:val="005457A2"/>
    <w:rsid w:val="0056367A"/>
    <w:rsid w:val="00571CFB"/>
    <w:rsid w:val="005734D2"/>
    <w:rsid w:val="00582A3D"/>
    <w:rsid w:val="005C6D93"/>
    <w:rsid w:val="005D0EEA"/>
    <w:rsid w:val="005D711B"/>
    <w:rsid w:val="005E00C6"/>
    <w:rsid w:val="005E45BE"/>
    <w:rsid w:val="005F0914"/>
    <w:rsid w:val="005F13EB"/>
    <w:rsid w:val="00601665"/>
    <w:rsid w:val="006022B0"/>
    <w:rsid w:val="006119E8"/>
    <w:rsid w:val="00614D22"/>
    <w:rsid w:val="00617B7E"/>
    <w:rsid w:val="00623195"/>
    <w:rsid w:val="00624BF1"/>
    <w:rsid w:val="00632463"/>
    <w:rsid w:val="00636C12"/>
    <w:rsid w:val="006413D5"/>
    <w:rsid w:val="00645AF2"/>
    <w:rsid w:val="006467B8"/>
    <w:rsid w:val="006510E9"/>
    <w:rsid w:val="00663090"/>
    <w:rsid w:val="006670ED"/>
    <w:rsid w:val="00686455"/>
    <w:rsid w:val="00693777"/>
    <w:rsid w:val="00697CF3"/>
    <w:rsid w:val="006B23DB"/>
    <w:rsid w:val="006B79DB"/>
    <w:rsid w:val="006C090C"/>
    <w:rsid w:val="006C6F1C"/>
    <w:rsid w:val="006C7EBA"/>
    <w:rsid w:val="006E0342"/>
    <w:rsid w:val="006E29A9"/>
    <w:rsid w:val="006E2A8C"/>
    <w:rsid w:val="006E677B"/>
    <w:rsid w:val="006E757A"/>
    <w:rsid w:val="007031F6"/>
    <w:rsid w:val="0070347A"/>
    <w:rsid w:val="00706372"/>
    <w:rsid w:val="0070709D"/>
    <w:rsid w:val="0071299E"/>
    <w:rsid w:val="00714C13"/>
    <w:rsid w:val="00717485"/>
    <w:rsid w:val="007215F4"/>
    <w:rsid w:val="00721B9B"/>
    <w:rsid w:val="0072433B"/>
    <w:rsid w:val="00740B2C"/>
    <w:rsid w:val="00763C05"/>
    <w:rsid w:val="007747D7"/>
    <w:rsid w:val="007749AF"/>
    <w:rsid w:val="007836A4"/>
    <w:rsid w:val="00794EBC"/>
    <w:rsid w:val="007959AB"/>
    <w:rsid w:val="007B5451"/>
    <w:rsid w:val="007C4285"/>
    <w:rsid w:val="007D62DB"/>
    <w:rsid w:val="007E1C0D"/>
    <w:rsid w:val="007F3BE0"/>
    <w:rsid w:val="00813B06"/>
    <w:rsid w:val="008140B4"/>
    <w:rsid w:val="008150B9"/>
    <w:rsid w:val="008202FB"/>
    <w:rsid w:val="008273FF"/>
    <w:rsid w:val="00835CEF"/>
    <w:rsid w:val="008402B2"/>
    <w:rsid w:val="00853CB2"/>
    <w:rsid w:val="008623FC"/>
    <w:rsid w:val="00871563"/>
    <w:rsid w:val="00894794"/>
    <w:rsid w:val="00897EB4"/>
    <w:rsid w:val="008A56A4"/>
    <w:rsid w:val="008A5C5B"/>
    <w:rsid w:val="008C7CB9"/>
    <w:rsid w:val="008D39E4"/>
    <w:rsid w:val="0090058F"/>
    <w:rsid w:val="00904F3B"/>
    <w:rsid w:val="00907403"/>
    <w:rsid w:val="009163F6"/>
    <w:rsid w:val="00924C4A"/>
    <w:rsid w:val="00925E9B"/>
    <w:rsid w:val="00930F33"/>
    <w:rsid w:val="00945709"/>
    <w:rsid w:val="00967C02"/>
    <w:rsid w:val="009710DC"/>
    <w:rsid w:val="00974AB7"/>
    <w:rsid w:val="00976A35"/>
    <w:rsid w:val="0098766C"/>
    <w:rsid w:val="009922EB"/>
    <w:rsid w:val="00993360"/>
    <w:rsid w:val="009A0072"/>
    <w:rsid w:val="009A4EAF"/>
    <w:rsid w:val="009A5609"/>
    <w:rsid w:val="009C1C26"/>
    <w:rsid w:val="009C3AF0"/>
    <w:rsid w:val="009D522A"/>
    <w:rsid w:val="009F07FA"/>
    <w:rsid w:val="00A00D0F"/>
    <w:rsid w:val="00A12EE5"/>
    <w:rsid w:val="00A15822"/>
    <w:rsid w:val="00A2548B"/>
    <w:rsid w:val="00A40780"/>
    <w:rsid w:val="00A427D7"/>
    <w:rsid w:val="00A45EA8"/>
    <w:rsid w:val="00A5421C"/>
    <w:rsid w:val="00A56F1F"/>
    <w:rsid w:val="00A57324"/>
    <w:rsid w:val="00A6748B"/>
    <w:rsid w:val="00A731E0"/>
    <w:rsid w:val="00A77AC7"/>
    <w:rsid w:val="00A80261"/>
    <w:rsid w:val="00A91E89"/>
    <w:rsid w:val="00A93538"/>
    <w:rsid w:val="00A946C1"/>
    <w:rsid w:val="00AA1D8D"/>
    <w:rsid w:val="00AB581D"/>
    <w:rsid w:val="00AC253D"/>
    <w:rsid w:val="00AE06EC"/>
    <w:rsid w:val="00B033DB"/>
    <w:rsid w:val="00B065C6"/>
    <w:rsid w:val="00B313A3"/>
    <w:rsid w:val="00B47730"/>
    <w:rsid w:val="00B64FD9"/>
    <w:rsid w:val="00B67BBB"/>
    <w:rsid w:val="00B905C8"/>
    <w:rsid w:val="00BA4C2B"/>
    <w:rsid w:val="00BC5B7D"/>
    <w:rsid w:val="00BD0140"/>
    <w:rsid w:val="00BE07F5"/>
    <w:rsid w:val="00BF3689"/>
    <w:rsid w:val="00BF3945"/>
    <w:rsid w:val="00BF3BBA"/>
    <w:rsid w:val="00C03DB3"/>
    <w:rsid w:val="00C06EA8"/>
    <w:rsid w:val="00C1295F"/>
    <w:rsid w:val="00C14E4B"/>
    <w:rsid w:val="00C15C2D"/>
    <w:rsid w:val="00C16CA9"/>
    <w:rsid w:val="00C22B06"/>
    <w:rsid w:val="00C24502"/>
    <w:rsid w:val="00C2584D"/>
    <w:rsid w:val="00C37D27"/>
    <w:rsid w:val="00C4208C"/>
    <w:rsid w:val="00C44065"/>
    <w:rsid w:val="00C5185B"/>
    <w:rsid w:val="00C544A8"/>
    <w:rsid w:val="00C56667"/>
    <w:rsid w:val="00C63305"/>
    <w:rsid w:val="00C66AE2"/>
    <w:rsid w:val="00C91067"/>
    <w:rsid w:val="00C9384D"/>
    <w:rsid w:val="00C95EDA"/>
    <w:rsid w:val="00CA2234"/>
    <w:rsid w:val="00CB0664"/>
    <w:rsid w:val="00CB1577"/>
    <w:rsid w:val="00CC2A24"/>
    <w:rsid w:val="00CD09A8"/>
    <w:rsid w:val="00CD234B"/>
    <w:rsid w:val="00CD359C"/>
    <w:rsid w:val="00CE4F4D"/>
    <w:rsid w:val="00CE7517"/>
    <w:rsid w:val="00CF03AA"/>
    <w:rsid w:val="00D051A8"/>
    <w:rsid w:val="00D16309"/>
    <w:rsid w:val="00D459D2"/>
    <w:rsid w:val="00D5067C"/>
    <w:rsid w:val="00D51341"/>
    <w:rsid w:val="00D57E81"/>
    <w:rsid w:val="00D6729D"/>
    <w:rsid w:val="00D70C3C"/>
    <w:rsid w:val="00D80C1F"/>
    <w:rsid w:val="00D80CCD"/>
    <w:rsid w:val="00DA6B17"/>
    <w:rsid w:val="00DB1230"/>
    <w:rsid w:val="00DB585D"/>
    <w:rsid w:val="00DC4753"/>
    <w:rsid w:val="00DE0D17"/>
    <w:rsid w:val="00DE21B9"/>
    <w:rsid w:val="00DF03B9"/>
    <w:rsid w:val="00DF1F70"/>
    <w:rsid w:val="00DF6CBF"/>
    <w:rsid w:val="00E1506A"/>
    <w:rsid w:val="00E2003F"/>
    <w:rsid w:val="00E20FC5"/>
    <w:rsid w:val="00E331C3"/>
    <w:rsid w:val="00E45448"/>
    <w:rsid w:val="00E55318"/>
    <w:rsid w:val="00E57D56"/>
    <w:rsid w:val="00E60203"/>
    <w:rsid w:val="00E61DFD"/>
    <w:rsid w:val="00E632DF"/>
    <w:rsid w:val="00E643E4"/>
    <w:rsid w:val="00E76431"/>
    <w:rsid w:val="00E778ED"/>
    <w:rsid w:val="00E90DFA"/>
    <w:rsid w:val="00EA3110"/>
    <w:rsid w:val="00EC36D9"/>
    <w:rsid w:val="00EC4099"/>
    <w:rsid w:val="00EC6CFE"/>
    <w:rsid w:val="00ED3244"/>
    <w:rsid w:val="00F05A93"/>
    <w:rsid w:val="00F07953"/>
    <w:rsid w:val="00F1133A"/>
    <w:rsid w:val="00F15AFC"/>
    <w:rsid w:val="00F173DB"/>
    <w:rsid w:val="00F4133D"/>
    <w:rsid w:val="00F45CFD"/>
    <w:rsid w:val="00F94A3C"/>
    <w:rsid w:val="00F95ABD"/>
    <w:rsid w:val="00FA3C20"/>
    <w:rsid w:val="00FB029C"/>
    <w:rsid w:val="00FC693F"/>
    <w:rsid w:val="00FD06CC"/>
    <w:rsid w:val="00FE4057"/>
    <w:rsid w:val="00FE4A91"/>
    <w:rsid w:val="00FE7CE7"/>
    <w:rsid w:val="30B5AC2E"/>
    <w:rsid w:val="4978A34A"/>
    <w:rsid w:val="6EB7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290B8E79-E996-4D75-95CF-B161C05AEC8E}">
  <ds:schemaRefs>
    <ds:schemaRef ds:uri="http://schemas.microsoft.com/sharepoint/v3/contenttype/forms"/>
  </ds:schemaRefs>
</ds:datastoreItem>
</file>

<file path=customXml/itemProps3.xml><?xml version="1.0" encoding="utf-8"?>
<ds:datastoreItem xmlns:ds="http://schemas.openxmlformats.org/officeDocument/2006/customXml" ds:itemID="{A6533706-C36A-4C5B-B88F-CF273030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6344</Words>
  <Characters>36166</Characters>
  <Application>Microsoft Office Word</Application>
  <DocSecurity>0</DocSecurity>
  <Lines>301</Lines>
  <Paragraphs>84</Paragraphs>
  <ScaleCrop>false</ScaleCrop>
  <Manager/>
  <Company/>
  <LinksUpToDate>false</LinksUpToDate>
  <CharactersWithSpaces>42426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Anthony Tibbs</cp:lastModifiedBy>
  <cp:revision>292</cp:revision>
  <dcterms:created xsi:type="dcterms:W3CDTF">2019-09-10T23:59:00Z</dcterms:created>
  <dcterms:modified xsi:type="dcterms:W3CDTF">2024-12-07T19:06:00Z</dcterms:modified>
  <cp:category/>
</cp:coreProperties>
</file>